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6CD0" w14:textId="613722C0" w:rsidR="00460F11" w:rsidRPr="009A7703" w:rsidRDefault="00144BDB" w:rsidP="006E0D18">
      <w:pPr>
        <w:pStyle w:val="Nagwek1"/>
        <w:rPr>
          <w:rFonts w:ascii="Montserrat" w:hAnsi="Montserrat"/>
        </w:rPr>
      </w:pPr>
      <w:r w:rsidRPr="009A7703">
        <w:rPr>
          <w:rFonts w:ascii="Montserrat" w:hAnsi="Montserrat"/>
        </w:rPr>
        <w:t xml:space="preserve">REGULAMIN </w:t>
      </w:r>
      <w:r w:rsidR="00573BF9" w:rsidRPr="009A7703">
        <w:rPr>
          <w:rFonts w:ascii="Montserrat" w:hAnsi="Montserrat"/>
        </w:rPr>
        <w:t>PARKU ZABAW</w:t>
      </w:r>
      <w:r w:rsidRPr="009A7703">
        <w:rPr>
          <w:rFonts w:ascii="Montserrat" w:hAnsi="Montserrat"/>
        </w:rPr>
        <w:t xml:space="preserve"> „</w:t>
      </w:r>
      <w:r w:rsidR="00573BF9" w:rsidRPr="009A7703">
        <w:rPr>
          <w:rFonts w:ascii="Montserrat" w:hAnsi="Montserrat"/>
        </w:rPr>
        <w:t>RABAN</w:t>
      </w:r>
      <w:r w:rsidRPr="009A7703">
        <w:rPr>
          <w:rFonts w:ascii="Montserrat" w:hAnsi="Montserrat"/>
        </w:rPr>
        <w:t>”</w:t>
      </w:r>
    </w:p>
    <w:p w14:paraId="185D1F63" w14:textId="0C7FF259" w:rsidR="00460F11" w:rsidRPr="009A7703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</w:r>
      <w:proofErr w:type="spellStart"/>
      <w:r w:rsidRPr="009A7703">
        <w:rPr>
          <w:rFonts w:ascii="Montserrat" w:hAnsi="Montserrat"/>
        </w:rPr>
        <w:t>Niniejsz</w:t>
      </w:r>
      <w:r w:rsidR="00573BF9" w:rsidRPr="009A7703">
        <w:rPr>
          <w:rFonts w:ascii="Montserrat" w:hAnsi="Montserrat"/>
        </w:rPr>
        <w:t>a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treść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stanowi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regulamin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rozumieniu</w:t>
      </w:r>
      <w:proofErr w:type="spellEnd"/>
      <w:r w:rsidRPr="009A7703">
        <w:rPr>
          <w:rFonts w:ascii="Montserrat" w:hAnsi="Montserrat"/>
        </w:rPr>
        <w:t xml:space="preserve"> art. 384 ustawy z dnia 23 kwietnia 1964 r. – </w:t>
      </w:r>
      <w:proofErr w:type="spellStart"/>
      <w:r w:rsidRPr="009A7703">
        <w:rPr>
          <w:rFonts w:ascii="Montserrat" w:hAnsi="Montserrat"/>
        </w:rPr>
        <w:t>Kodeks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cywilny</w:t>
      </w:r>
      <w:proofErr w:type="spellEnd"/>
      <w:r w:rsidR="00573BF9" w:rsidRPr="009A7703">
        <w:rPr>
          <w:rFonts w:ascii="Montserrat" w:hAnsi="Montserrat"/>
        </w:rPr>
        <w:t xml:space="preserve"> </w:t>
      </w:r>
      <w:r w:rsidRPr="009A7703">
        <w:rPr>
          <w:rFonts w:ascii="Montserrat" w:hAnsi="Montserrat"/>
        </w:rPr>
        <w:t>(</w:t>
      </w:r>
      <w:proofErr w:type="spellStart"/>
      <w:r w:rsidRPr="009A7703">
        <w:rPr>
          <w:rFonts w:ascii="Montserrat" w:hAnsi="Montserrat"/>
        </w:rPr>
        <w:t>Dz.U</w:t>
      </w:r>
      <w:proofErr w:type="spellEnd"/>
      <w:r w:rsidRPr="009A7703">
        <w:rPr>
          <w:rFonts w:ascii="Montserrat" w:hAnsi="Montserrat"/>
        </w:rPr>
        <w:t xml:space="preserve">. z 2023 r. poz. 1610 z późn. zm.) i </w:t>
      </w:r>
      <w:proofErr w:type="spellStart"/>
      <w:r w:rsidRPr="009A7703">
        <w:rPr>
          <w:rFonts w:ascii="Montserrat" w:hAnsi="Montserrat"/>
        </w:rPr>
        <w:t>określa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zasady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świadczenia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usług</w:t>
      </w:r>
      <w:proofErr w:type="spellEnd"/>
      <w:r w:rsidRPr="009A7703">
        <w:rPr>
          <w:rFonts w:ascii="Montserrat" w:hAnsi="Montserrat"/>
        </w:rPr>
        <w:t xml:space="preserve">, a </w:t>
      </w:r>
      <w:proofErr w:type="spellStart"/>
      <w:r w:rsidRPr="009A7703">
        <w:rPr>
          <w:rFonts w:ascii="Montserrat" w:hAnsi="Montserrat"/>
        </w:rPr>
        <w:t>także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prawa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obowiązki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osób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korzystających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="00573BF9" w:rsidRPr="009A7703">
        <w:rPr>
          <w:rFonts w:ascii="Montserrat" w:hAnsi="Montserrat"/>
        </w:rPr>
        <w:t>Parku</w:t>
      </w:r>
      <w:proofErr w:type="spellEnd"/>
      <w:r w:rsidRPr="009A7703">
        <w:rPr>
          <w:rFonts w:ascii="Montserrat" w:hAnsi="Montserrat"/>
        </w:rPr>
        <w:t xml:space="preserve"> Zabaw </w:t>
      </w:r>
      <w:proofErr w:type="spellStart"/>
      <w:r w:rsidRPr="009A7703">
        <w:rPr>
          <w:rFonts w:ascii="Montserrat" w:hAnsi="Montserrat"/>
        </w:rPr>
        <w:t>działając</w:t>
      </w:r>
      <w:r w:rsidR="00573BF9" w:rsidRPr="009A7703">
        <w:rPr>
          <w:rFonts w:ascii="Montserrat" w:hAnsi="Montserrat"/>
        </w:rPr>
        <w:t>ym</w:t>
      </w:r>
      <w:proofErr w:type="spellEnd"/>
      <w:r w:rsidRPr="009A7703">
        <w:rPr>
          <w:rFonts w:ascii="Montserrat" w:hAnsi="Montserrat"/>
        </w:rPr>
        <w:t xml:space="preserve"> pod </w:t>
      </w:r>
      <w:proofErr w:type="spellStart"/>
      <w:r w:rsidRPr="009A7703">
        <w:rPr>
          <w:rFonts w:ascii="Montserrat" w:hAnsi="Montserrat"/>
        </w:rPr>
        <w:t>nazwą</w:t>
      </w:r>
      <w:proofErr w:type="spellEnd"/>
      <w:r w:rsidRPr="009A7703">
        <w:rPr>
          <w:rFonts w:ascii="Montserrat" w:hAnsi="Montserrat"/>
        </w:rPr>
        <w:t xml:space="preserve"> „</w:t>
      </w:r>
      <w:r w:rsidR="00573BF9" w:rsidRPr="009A7703">
        <w:rPr>
          <w:rFonts w:ascii="Montserrat" w:hAnsi="Montserrat"/>
        </w:rPr>
        <w:t>RABAN</w:t>
      </w:r>
      <w:r w:rsidRPr="009A7703">
        <w:rPr>
          <w:rFonts w:ascii="Montserrat" w:hAnsi="Montserrat"/>
        </w:rPr>
        <w:t>”</w:t>
      </w:r>
      <w:r w:rsidR="00573BF9" w:rsidRPr="009A7703">
        <w:rPr>
          <w:rFonts w:ascii="Montserrat" w:hAnsi="Montserrat"/>
        </w:rPr>
        <w:t xml:space="preserve"> (</w:t>
      </w:r>
      <w:proofErr w:type="spellStart"/>
      <w:r w:rsidR="00573BF9" w:rsidRPr="009A7703">
        <w:rPr>
          <w:rFonts w:ascii="Montserrat" w:hAnsi="Montserrat"/>
        </w:rPr>
        <w:t>dalej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jako</w:t>
      </w:r>
      <w:proofErr w:type="spellEnd"/>
      <w:r w:rsidR="00E56CC9" w:rsidRPr="009A7703">
        <w:rPr>
          <w:rFonts w:ascii="Montserrat" w:hAnsi="Montserrat"/>
        </w:rPr>
        <w:t>:</w:t>
      </w:r>
      <w:r w:rsidR="00573BF9" w:rsidRPr="009A7703">
        <w:rPr>
          <w:rFonts w:ascii="Montserrat" w:hAnsi="Montserrat"/>
        </w:rPr>
        <w:t xml:space="preserve"> “Raban” </w:t>
      </w:r>
      <w:proofErr w:type="spellStart"/>
      <w:r w:rsidR="00573BF9" w:rsidRPr="009A7703">
        <w:rPr>
          <w:rFonts w:ascii="Montserrat" w:hAnsi="Montserrat"/>
        </w:rPr>
        <w:t>oraz</w:t>
      </w:r>
      <w:proofErr w:type="spellEnd"/>
      <w:r w:rsidR="00E56CC9" w:rsidRPr="009A7703">
        <w:rPr>
          <w:rFonts w:ascii="Montserrat" w:hAnsi="Montserrat"/>
        </w:rPr>
        <w:t xml:space="preserve"> “Sala </w:t>
      </w:r>
      <w:proofErr w:type="spellStart"/>
      <w:r w:rsidR="00E56CC9" w:rsidRPr="009A7703">
        <w:rPr>
          <w:rFonts w:ascii="Montserrat" w:hAnsi="Montserrat"/>
        </w:rPr>
        <w:t>zabaw</w:t>
      </w:r>
      <w:proofErr w:type="spellEnd"/>
      <w:r w:rsidR="00E56CC9" w:rsidRPr="009A7703">
        <w:rPr>
          <w:rFonts w:ascii="Montserrat" w:hAnsi="Montserrat"/>
        </w:rPr>
        <w:t>”)</w:t>
      </w:r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zlokalizowan</w:t>
      </w:r>
      <w:r w:rsidR="00573BF9" w:rsidRPr="009A7703">
        <w:rPr>
          <w:rFonts w:ascii="Montserrat" w:hAnsi="Montserrat"/>
        </w:rPr>
        <w:t>ym</w:t>
      </w:r>
      <w:proofErr w:type="spellEnd"/>
      <w:r w:rsidR="00573BF9" w:rsidRPr="009A7703">
        <w:rPr>
          <w:rFonts w:ascii="Montserrat" w:hAnsi="Montserrat"/>
        </w:rPr>
        <w:t xml:space="preserve"> w Szczecinku</w:t>
      </w:r>
      <w:r w:rsidRPr="009A7703">
        <w:rPr>
          <w:rFonts w:ascii="Montserrat" w:hAnsi="Montserrat"/>
        </w:rPr>
        <w:t>,</w:t>
      </w:r>
      <w:r w:rsidR="00573BF9" w:rsidRPr="009A7703">
        <w:rPr>
          <w:rFonts w:ascii="Montserrat" w:hAnsi="Montserrat"/>
        </w:rPr>
        <w:t xml:space="preserve"> ul. </w:t>
      </w:r>
      <w:proofErr w:type="spellStart"/>
      <w:r w:rsidR="00573BF9" w:rsidRPr="009A7703">
        <w:rPr>
          <w:rFonts w:ascii="Montserrat" w:hAnsi="Montserrat"/>
        </w:rPr>
        <w:t>Armii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Krajowej</w:t>
      </w:r>
      <w:proofErr w:type="spellEnd"/>
      <w:r w:rsidR="00573BF9" w:rsidRPr="009A7703">
        <w:rPr>
          <w:rFonts w:ascii="Montserrat" w:hAnsi="Montserrat"/>
        </w:rPr>
        <w:t xml:space="preserve"> 78 </w:t>
      </w:r>
      <w:proofErr w:type="spellStart"/>
      <w:r w:rsidRPr="009A7703">
        <w:rPr>
          <w:rFonts w:ascii="Montserrat" w:hAnsi="Montserrat"/>
        </w:rPr>
        <w:t>prowadzon</w:t>
      </w:r>
      <w:r w:rsidR="00573BF9" w:rsidRPr="009A7703">
        <w:rPr>
          <w:rFonts w:ascii="Montserrat" w:hAnsi="Montserrat"/>
        </w:rPr>
        <w:t>ym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firmę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Dalbet</w:t>
      </w:r>
      <w:proofErr w:type="spellEnd"/>
      <w:r w:rsidR="00573BF9" w:rsidRPr="009A7703">
        <w:rPr>
          <w:rFonts w:ascii="Montserrat" w:hAnsi="Montserrat"/>
        </w:rPr>
        <w:t xml:space="preserve"> Janusz Paszkiewicz</w:t>
      </w:r>
      <w:r w:rsidRPr="009A7703">
        <w:rPr>
          <w:rFonts w:ascii="Montserrat" w:hAnsi="Montserrat"/>
        </w:rPr>
        <w:t xml:space="preserve">. z </w:t>
      </w:r>
      <w:proofErr w:type="spellStart"/>
      <w:r w:rsidRPr="009A7703">
        <w:rPr>
          <w:rFonts w:ascii="Montserrat" w:hAnsi="Montserrat"/>
        </w:rPr>
        <w:t>siedzibą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="00573BF9" w:rsidRPr="009A7703">
        <w:rPr>
          <w:rFonts w:ascii="Montserrat" w:hAnsi="Montserrat"/>
        </w:rPr>
        <w:t>Szczecinku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przy</w:t>
      </w:r>
      <w:proofErr w:type="spellEnd"/>
      <w:r w:rsidR="00573BF9" w:rsidRPr="009A7703">
        <w:rPr>
          <w:rFonts w:ascii="Montserrat" w:hAnsi="Montserrat"/>
        </w:rPr>
        <w:t xml:space="preserve"> ul. </w:t>
      </w:r>
      <w:proofErr w:type="spellStart"/>
      <w:r w:rsidR="00573BF9" w:rsidRPr="009A7703">
        <w:rPr>
          <w:rFonts w:ascii="Montserrat" w:hAnsi="Montserrat"/>
        </w:rPr>
        <w:t>Armii</w:t>
      </w:r>
      <w:proofErr w:type="spellEnd"/>
      <w:r w:rsidR="00573BF9" w:rsidRPr="009A7703">
        <w:rPr>
          <w:rFonts w:ascii="Montserrat" w:hAnsi="Montserrat"/>
        </w:rPr>
        <w:t xml:space="preserve"> </w:t>
      </w:r>
      <w:proofErr w:type="spellStart"/>
      <w:r w:rsidR="00573BF9" w:rsidRPr="009A7703">
        <w:rPr>
          <w:rFonts w:ascii="Montserrat" w:hAnsi="Montserrat"/>
        </w:rPr>
        <w:t>Krajowej</w:t>
      </w:r>
      <w:proofErr w:type="spellEnd"/>
      <w:r w:rsidR="00573BF9" w:rsidRPr="009A7703">
        <w:rPr>
          <w:rFonts w:ascii="Montserrat" w:hAnsi="Montserrat"/>
        </w:rPr>
        <w:t xml:space="preserve"> 78</w:t>
      </w:r>
      <w:r w:rsidRPr="009A7703">
        <w:rPr>
          <w:rFonts w:ascii="Montserrat" w:hAnsi="Montserrat"/>
        </w:rPr>
        <w:t xml:space="preserve">, NIP: </w:t>
      </w:r>
      <w:r w:rsidR="00573BF9" w:rsidRPr="009A7703">
        <w:rPr>
          <w:rFonts w:ascii="Montserrat" w:hAnsi="Montserrat"/>
        </w:rPr>
        <w:t>6730002210</w:t>
      </w:r>
      <w:r w:rsidRPr="009A7703">
        <w:rPr>
          <w:rFonts w:ascii="Montserrat" w:hAnsi="Montserrat"/>
        </w:rPr>
        <w:t>,</w:t>
      </w:r>
      <w:r w:rsidR="00573BF9"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zwan</w:t>
      </w:r>
      <w:r w:rsidR="00573BF9" w:rsidRPr="009A7703">
        <w:rPr>
          <w:rFonts w:ascii="Montserrat" w:hAnsi="Montserrat"/>
        </w:rPr>
        <w:t>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dalej</w:t>
      </w:r>
      <w:proofErr w:type="spellEnd"/>
      <w:r w:rsidRPr="009A7703">
        <w:rPr>
          <w:rFonts w:ascii="Montserrat" w:hAnsi="Montserrat"/>
        </w:rPr>
        <w:t xml:space="preserve"> „</w:t>
      </w:r>
      <w:proofErr w:type="spellStart"/>
      <w:r w:rsidRPr="009A7703">
        <w:rPr>
          <w:rFonts w:ascii="Montserrat" w:hAnsi="Montserrat"/>
        </w:rPr>
        <w:t>Właścicielem</w:t>
      </w:r>
      <w:proofErr w:type="spellEnd"/>
      <w:r w:rsidRPr="009A7703">
        <w:rPr>
          <w:rFonts w:ascii="Montserrat" w:hAnsi="Montserrat"/>
        </w:rPr>
        <w:t>”.</w:t>
      </w:r>
      <w:r w:rsidRPr="009A7703">
        <w:rPr>
          <w:rFonts w:ascii="Montserrat" w:hAnsi="Montserrat"/>
        </w:rPr>
        <w:br/>
      </w:r>
    </w:p>
    <w:p w14:paraId="4789D8CE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1. Definicje</w:t>
      </w:r>
    </w:p>
    <w:p w14:paraId="3D1E2268" w14:textId="77777777" w:rsidR="00A55CF9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r w:rsidRPr="009A7703">
        <w:rPr>
          <w:rFonts w:ascii="Montserrat" w:hAnsi="Montserrat"/>
          <w:b/>
          <w:bCs/>
        </w:rPr>
        <w:t>Dziecko</w:t>
      </w:r>
      <w:r w:rsidRPr="009A7703">
        <w:rPr>
          <w:rFonts w:ascii="Montserrat" w:hAnsi="Montserrat"/>
        </w:rPr>
        <w:t xml:space="preserve"> – osoba małoletnia do </w:t>
      </w:r>
      <w:proofErr w:type="spellStart"/>
      <w:r w:rsidRPr="009A7703">
        <w:rPr>
          <w:rFonts w:ascii="Montserrat" w:hAnsi="Montserrat"/>
        </w:rPr>
        <w:t>ukończenia</w:t>
      </w:r>
      <w:proofErr w:type="spellEnd"/>
      <w:r w:rsidRPr="009A7703">
        <w:rPr>
          <w:rFonts w:ascii="Montserrat" w:hAnsi="Montserrat"/>
        </w:rPr>
        <w:t xml:space="preserve"> 12 </w:t>
      </w:r>
      <w:proofErr w:type="spellStart"/>
      <w:r w:rsidRPr="009A7703">
        <w:rPr>
          <w:rFonts w:ascii="Montserrat" w:hAnsi="Montserrat"/>
        </w:rPr>
        <w:t>roku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życia</w:t>
      </w:r>
      <w:proofErr w:type="spellEnd"/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uprawniona</w:t>
      </w:r>
      <w:proofErr w:type="spellEnd"/>
      <w:r w:rsidRPr="009A7703">
        <w:rPr>
          <w:rFonts w:ascii="Montserrat" w:hAnsi="Montserrat"/>
        </w:rPr>
        <w:t xml:space="preserve"> do </w:t>
      </w:r>
      <w:proofErr w:type="spellStart"/>
      <w:r w:rsidRPr="009A7703">
        <w:rPr>
          <w:rFonts w:ascii="Montserrat" w:hAnsi="Montserrat"/>
        </w:rPr>
        <w:t>korzystania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infrastruktury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Parku</w:t>
      </w:r>
      <w:proofErr w:type="spellEnd"/>
      <w:r w:rsidRPr="009A7703">
        <w:rPr>
          <w:rFonts w:ascii="Montserrat" w:hAnsi="Montserrat"/>
        </w:rPr>
        <w:t xml:space="preserve"> Zabaw.</w:t>
      </w:r>
      <w:r w:rsid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Właściciel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może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dopuścić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udział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osób</w:t>
      </w:r>
      <w:proofErr w:type="spellEnd"/>
      <w:r w:rsidRPr="009A7703">
        <w:rPr>
          <w:rFonts w:ascii="Montserrat" w:hAnsi="Montserrat"/>
        </w:rPr>
        <w:t xml:space="preserve"> </w:t>
      </w:r>
      <w:r w:rsidR="009A7703">
        <w:rPr>
          <w:rFonts w:ascii="Montserrat" w:hAnsi="Montserrat"/>
        </w:rPr>
        <w:t xml:space="preserve">do 18 </w:t>
      </w:r>
      <w:proofErr w:type="spellStart"/>
      <w:r w:rsidR="009A7703">
        <w:rPr>
          <w:rFonts w:ascii="Montserrat" w:hAnsi="Montserrat"/>
        </w:rPr>
        <w:t>roku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życia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będące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rodzeństwem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bawiącego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się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dziecka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towarzyszące</w:t>
      </w:r>
      <w:proofErr w:type="spellEnd"/>
      <w:r w:rsid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im</w:t>
      </w:r>
      <w:proofErr w:type="spellEnd"/>
      <w:r w:rsidR="009A7703">
        <w:rPr>
          <w:rFonts w:ascii="Montserrat" w:hAnsi="Montserrat"/>
        </w:rPr>
        <w:t xml:space="preserve"> w </w:t>
      </w:r>
      <w:proofErr w:type="spellStart"/>
      <w:r w:rsidR="009A7703">
        <w:rPr>
          <w:rFonts w:ascii="Montserrat" w:hAnsi="Montserrat"/>
        </w:rPr>
        <w:t>zabawie</w:t>
      </w:r>
      <w:proofErr w:type="spellEnd"/>
      <w:r w:rsid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2. </w:t>
      </w:r>
      <w:r w:rsidRPr="009A7703">
        <w:rPr>
          <w:rFonts w:ascii="Montserrat" w:hAnsi="Montserrat"/>
          <w:b/>
          <w:bCs/>
        </w:rPr>
        <w:t>Opiekun</w:t>
      </w:r>
      <w:r w:rsidRPr="009A7703">
        <w:rPr>
          <w:rFonts w:ascii="Montserrat" w:hAnsi="Montserrat"/>
        </w:rPr>
        <w:t xml:space="preserve"> – osoba pełnoletnia sprawująca faktyczną opiekę </w:t>
      </w:r>
      <w:proofErr w:type="spellStart"/>
      <w:r w:rsidRPr="009A7703">
        <w:rPr>
          <w:rFonts w:ascii="Montserrat" w:hAnsi="Montserrat"/>
        </w:rPr>
        <w:t>nad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Dzieckiem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czasie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jego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pobytu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na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terenie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9A7703">
        <w:rPr>
          <w:rFonts w:ascii="Montserrat" w:hAnsi="Montserrat"/>
        </w:rPr>
        <w:t>Parku</w:t>
      </w:r>
      <w:proofErr w:type="spellEnd"/>
      <w:r w:rsidRPr="009A7703">
        <w:rPr>
          <w:rFonts w:ascii="Montserrat" w:hAnsi="Montserrat"/>
        </w:rPr>
        <w:t xml:space="preserve"> Zabaw.</w:t>
      </w:r>
      <w:r w:rsidR="009A7703">
        <w:rPr>
          <w:rFonts w:ascii="Montserrat" w:hAnsi="Montserrat"/>
        </w:rPr>
        <w:t xml:space="preserve"> </w:t>
      </w:r>
    </w:p>
    <w:p w14:paraId="609E6C73" w14:textId="77777777" w:rsidR="000A58E0" w:rsidRDefault="00A55CF9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3</w:t>
      </w:r>
      <w:r w:rsidRPr="009A7703">
        <w:rPr>
          <w:rFonts w:ascii="Montserrat" w:hAnsi="Montserrat"/>
        </w:rPr>
        <w:t xml:space="preserve">. </w:t>
      </w:r>
      <w:proofErr w:type="spellStart"/>
      <w:r w:rsidRPr="00A55CF9">
        <w:rPr>
          <w:rFonts w:ascii="Montserrat" w:hAnsi="Montserrat"/>
          <w:b/>
          <w:bCs/>
        </w:rPr>
        <w:t>Personel</w:t>
      </w:r>
      <w:proofErr w:type="spellEnd"/>
      <w:r w:rsidRPr="009A7703">
        <w:rPr>
          <w:rFonts w:ascii="Montserrat" w:hAnsi="Montserrat"/>
        </w:rPr>
        <w:t xml:space="preserve"> </w:t>
      </w:r>
      <w:r w:rsidRPr="009A7703">
        <w:rPr>
          <w:rFonts w:ascii="Montserrat" w:hAnsi="Montserrat" w:cs="Ubuntu"/>
        </w:rPr>
        <w:t>–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osoby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zatrudnione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lub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wsp</w:t>
      </w:r>
      <w:r w:rsidRPr="009A7703">
        <w:rPr>
          <w:rFonts w:ascii="Montserrat" w:hAnsi="Montserrat" w:cs="Ubuntu"/>
        </w:rPr>
        <w:t>ół</w:t>
      </w:r>
      <w:r w:rsidRPr="009A7703">
        <w:rPr>
          <w:rFonts w:ascii="Montserrat" w:hAnsi="Montserrat"/>
        </w:rPr>
        <w:t>pracuj</w:t>
      </w:r>
      <w:r w:rsidRPr="009A7703">
        <w:rPr>
          <w:rFonts w:ascii="Montserrat" w:hAnsi="Montserrat" w:cs="Ubuntu"/>
        </w:rPr>
        <w:t>ą</w:t>
      </w:r>
      <w:r w:rsidRPr="009A7703">
        <w:rPr>
          <w:rFonts w:ascii="Montserrat" w:hAnsi="Montserrat"/>
        </w:rPr>
        <w:t>ce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W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a</w:t>
      </w:r>
      <w:r w:rsidRPr="009A7703">
        <w:rPr>
          <w:rFonts w:ascii="Montserrat" w:hAnsi="Montserrat" w:cs="Ubuntu"/>
        </w:rPr>
        <w:t>ś</w:t>
      </w:r>
      <w:r w:rsidRPr="009A7703">
        <w:rPr>
          <w:rFonts w:ascii="Montserrat" w:hAnsi="Montserrat"/>
        </w:rPr>
        <w:t>cicielem</w:t>
      </w:r>
      <w:proofErr w:type="spellEnd"/>
      <w:r w:rsidRPr="009A7703">
        <w:rPr>
          <w:rFonts w:ascii="Montserrat" w:hAnsi="Montserrat"/>
        </w:rPr>
        <w:t xml:space="preserve">, w </w:t>
      </w:r>
      <w:proofErr w:type="spellStart"/>
      <w:r w:rsidRPr="009A7703">
        <w:rPr>
          <w:rFonts w:ascii="Montserrat" w:hAnsi="Montserrat"/>
        </w:rPr>
        <w:t>szczeg</w:t>
      </w:r>
      <w:r w:rsidRPr="009A7703">
        <w:rPr>
          <w:rFonts w:ascii="Montserrat" w:hAnsi="Montserrat" w:cs="Ubuntu"/>
        </w:rPr>
        <w:t>ó</w:t>
      </w:r>
      <w:r w:rsidRPr="009A7703">
        <w:rPr>
          <w:rFonts w:ascii="Montserrat" w:hAnsi="Montserrat"/>
        </w:rPr>
        <w:t>lno</w:t>
      </w:r>
      <w:r w:rsidRPr="009A7703">
        <w:rPr>
          <w:rFonts w:ascii="Montserrat" w:hAnsi="Montserrat" w:cs="Ubuntu"/>
        </w:rPr>
        <w:t>ś</w:t>
      </w:r>
      <w:r w:rsidRPr="009A7703">
        <w:rPr>
          <w:rFonts w:ascii="Montserrat" w:hAnsi="Montserrat"/>
        </w:rPr>
        <w:t>ci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obs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uga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recepcji</w:t>
      </w:r>
      <w:proofErr w:type="spellEnd"/>
      <w:r w:rsidRPr="009A7703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instruktorzy</w:t>
      </w:r>
      <w:proofErr w:type="spellEnd"/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animatorzy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oraz</w:t>
      </w:r>
      <w:proofErr w:type="spellEnd"/>
      <w:r w:rsidRPr="009A7703">
        <w:rPr>
          <w:rFonts w:ascii="Montserrat" w:hAnsi="Montserrat"/>
        </w:rPr>
        <w:t xml:space="preserve"> manager.</w:t>
      </w:r>
      <w:r w:rsidRPr="009A7703">
        <w:rPr>
          <w:rFonts w:ascii="Montserrat" w:hAnsi="Montserrat"/>
        </w:rPr>
        <w:br/>
      </w:r>
      <w:r>
        <w:rPr>
          <w:rFonts w:ascii="Montserrat" w:hAnsi="Montserrat"/>
        </w:rPr>
        <w:t>4</w:t>
      </w:r>
      <w:r w:rsidRPr="009A7703">
        <w:rPr>
          <w:rFonts w:ascii="Montserrat" w:hAnsi="Montserrat"/>
        </w:rPr>
        <w:t xml:space="preserve">. </w:t>
      </w:r>
      <w:proofErr w:type="spellStart"/>
      <w:r w:rsidRPr="00A55CF9">
        <w:rPr>
          <w:rFonts w:ascii="Montserrat" w:hAnsi="Montserrat"/>
          <w:b/>
          <w:bCs/>
        </w:rPr>
        <w:t>Recepcja</w:t>
      </w:r>
      <w:proofErr w:type="spellEnd"/>
      <w:r w:rsidRPr="009A7703">
        <w:rPr>
          <w:rFonts w:ascii="Montserrat" w:hAnsi="Montserrat"/>
        </w:rPr>
        <w:t xml:space="preserve"> </w:t>
      </w:r>
      <w:r w:rsidRPr="009A7703">
        <w:rPr>
          <w:rFonts w:ascii="Montserrat" w:hAnsi="Montserrat" w:cs="Ubuntu"/>
        </w:rPr>
        <w:t>–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miejsce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obs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ugi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klient</w:t>
      </w:r>
      <w:r w:rsidRPr="009A7703">
        <w:rPr>
          <w:rFonts w:ascii="Montserrat" w:hAnsi="Montserrat" w:cs="Ubuntu"/>
        </w:rPr>
        <w:t>ó</w:t>
      </w:r>
      <w:r w:rsidRPr="009A7703">
        <w:rPr>
          <w:rFonts w:ascii="Montserrat" w:hAnsi="Montserrat"/>
        </w:rPr>
        <w:t>w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wej</w:t>
      </w:r>
      <w:r w:rsidRPr="009A7703">
        <w:rPr>
          <w:rFonts w:ascii="Montserrat" w:hAnsi="Montserrat" w:cs="Ubuntu"/>
        </w:rPr>
        <w:t>ś</w:t>
      </w:r>
      <w:r w:rsidRPr="009A7703">
        <w:rPr>
          <w:rFonts w:ascii="Montserrat" w:hAnsi="Montserrat"/>
        </w:rPr>
        <w:t>ciu</w:t>
      </w:r>
      <w:proofErr w:type="spellEnd"/>
      <w:r w:rsidRPr="009A7703"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Parku</w:t>
      </w:r>
      <w:proofErr w:type="spellEnd"/>
      <w:r w:rsidRPr="009A7703">
        <w:rPr>
          <w:rFonts w:ascii="Montserrat" w:hAnsi="Montserrat"/>
        </w:rPr>
        <w:t xml:space="preserve"> Zabaw.</w:t>
      </w:r>
    </w:p>
    <w:p w14:paraId="573621FF" w14:textId="77777777" w:rsidR="00676748" w:rsidRDefault="000A58E0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5. </w:t>
      </w:r>
      <w:proofErr w:type="spellStart"/>
      <w:r w:rsidRPr="000A58E0">
        <w:rPr>
          <w:rFonts w:ascii="Montserrat" w:hAnsi="Montserrat"/>
          <w:b/>
          <w:bCs/>
        </w:rPr>
        <w:t>Kawiarnia</w:t>
      </w:r>
      <w:proofErr w:type="spellEnd"/>
      <w:r>
        <w:rPr>
          <w:rFonts w:ascii="Montserrat" w:hAnsi="Montserrat"/>
        </w:rPr>
        <w:t xml:space="preserve"> </w:t>
      </w:r>
      <w:r w:rsidR="00676748">
        <w:rPr>
          <w:rFonts w:ascii="Montserrat" w:hAnsi="Montserrat"/>
        </w:rPr>
        <w:t>–</w:t>
      </w:r>
      <w:r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miejsce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znajdujące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się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przy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recepcji</w:t>
      </w:r>
      <w:proofErr w:type="spellEnd"/>
      <w:r w:rsidR="00676748">
        <w:rPr>
          <w:rFonts w:ascii="Montserrat" w:hAnsi="Montserrat"/>
        </w:rPr>
        <w:t xml:space="preserve">, </w:t>
      </w:r>
      <w:proofErr w:type="spellStart"/>
      <w:r w:rsidR="00676748">
        <w:rPr>
          <w:rFonts w:ascii="Montserrat" w:hAnsi="Montserrat"/>
        </w:rPr>
        <w:t>gdzie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klient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może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zamówić</w:t>
      </w:r>
      <w:proofErr w:type="spellEnd"/>
      <w:r w:rsidR="00676748">
        <w:rPr>
          <w:rFonts w:ascii="Montserrat" w:hAnsi="Montserrat"/>
        </w:rPr>
        <w:t xml:space="preserve"> m.in. </w:t>
      </w:r>
      <w:proofErr w:type="spellStart"/>
      <w:r w:rsidR="00676748">
        <w:rPr>
          <w:rFonts w:ascii="Montserrat" w:hAnsi="Montserrat"/>
        </w:rPr>
        <w:t>gorące</w:t>
      </w:r>
      <w:proofErr w:type="spellEnd"/>
      <w:r w:rsidR="00676748">
        <w:rPr>
          <w:rFonts w:ascii="Montserrat" w:hAnsi="Montserrat"/>
        </w:rPr>
        <w:t xml:space="preserve"> I </w:t>
      </w:r>
      <w:proofErr w:type="spellStart"/>
      <w:r w:rsidR="00676748">
        <w:rPr>
          <w:rFonts w:ascii="Montserrat" w:hAnsi="Montserrat"/>
        </w:rPr>
        <w:t>zimne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napoje</w:t>
      </w:r>
      <w:proofErr w:type="spellEnd"/>
      <w:r w:rsidR="00676748">
        <w:rPr>
          <w:rFonts w:ascii="Montserrat" w:hAnsi="Montserrat"/>
        </w:rPr>
        <w:t xml:space="preserve">, </w:t>
      </w:r>
      <w:proofErr w:type="spellStart"/>
      <w:r w:rsidR="00676748">
        <w:rPr>
          <w:rFonts w:ascii="Montserrat" w:hAnsi="Montserrat"/>
        </w:rPr>
        <w:t>wyroby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cukiernicze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oraz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słone</w:t>
      </w:r>
      <w:proofErr w:type="spellEnd"/>
      <w:r w:rsidR="00676748">
        <w:rPr>
          <w:rFonts w:ascii="Montserrat" w:hAnsi="Montserrat"/>
        </w:rPr>
        <w:t xml:space="preserve"> </w:t>
      </w:r>
      <w:proofErr w:type="spellStart"/>
      <w:r w:rsidR="00676748">
        <w:rPr>
          <w:rFonts w:ascii="Montserrat" w:hAnsi="Montserrat"/>
        </w:rPr>
        <w:t>przekąski</w:t>
      </w:r>
      <w:proofErr w:type="spellEnd"/>
      <w:r w:rsidR="00676748">
        <w:rPr>
          <w:rFonts w:ascii="Montserrat" w:hAnsi="Montserrat"/>
        </w:rPr>
        <w:t>.</w:t>
      </w:r>
    </w:p>
    <w:p w14:paraId="618EE57D" w14:textId="77777777" w:rsidR="00676748" w:rsidRDefault="00676748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6. </w:t>
      </w:r>
      <w:proofErr w:type="spellStart"/>
      <w:r w:rsidRPr="000530D0">
        <w:rPr>
          <w:rFonts w:ascii="Montserrat" w:hAnsi="Montserrat"/>
          <w:b/>
          <w:bCs/>
        </w:rPr>
        <w:t>Poczekalnia</w:t>
      </w:r>
      <w:proofErr w:type="spellEnd"/>
      <w:r>
        <w:rPr>
          <w:rFonts w:ascii="Montserrat" w:hAnsi="Montserrat"/>
        </w:rPr>
        <w:t xml:space="preserve"> – </w:t>
      </w:r>
      <w:proofErr w:type="spellStart"/>
      <w:r>
        <w:rPr>
          <w:rFonts w:ascii="Montserrat" w:hAnsi="Montserrat"/>
        </w:rPr>
        <w:t>strefa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przeznaczona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spożywania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produktów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zakupionych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kawiarni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oraz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oczekiwania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podczas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korzystania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dziecko</w:t>
      </w:r>
      <w:proofErr w:type="spellEnd"/>
      <w:r>
        <w:rPr>
          <w:rFonts w:ascii="Montserrat" w:hAnsi="Montserrat"/>
        </w:rPr>
        <w:t>.</w:t>
      </w:r>
    </w:p>
    <w:p w14:paraId="0E4F2763" w14:textId="3ADD8540" w:rsidR="00460F11" w:rsidRPr="009A7703" w:rsidRDefault="00676748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7. </w:t>
      </w:r>
      <w:proofErr w:type="spellStart"/>
      <w:r w:rsidRPr="000530D0">
        <w:rPr>
          <w:rFonts w:ascii="Montserrat" w:hAnsi="Montserrat"/>
          <w:b/>
          <w:bCs/>
        </w:rPr>
        <w:t>Salki</w:t>
      </w:r>
      <w:proofErr w:type="spellEnd"/>
      <w:r w:rsidRPr="000530D0">
        <w:rPr>
          <w:rFonts w:ascii="Montserrat" w:hAnsi="Montserrat"/>
          <w:b/>
          <w:bCs/>
        </w:rPr>
        <w:t xml:space="preserve"> </w:t>
      </w:r>
      <w:proofErr w:type="spellStart"/>
      <w:r w:rsidRPr="000530D0">
        <w:rPr>
          <w:rFonts w:ascii="Montserrat" w:hAnsi="Montserrat"/>
          <w:b/>
          <w:bCs/>
        </w:rPr>
        <w:t>urodzinowe</w:t>
      </w:r>
      <w:proofErr w:type="spellEnd"/>
      <w:r w:rsidRPr="000530D0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</w:rPr>
        <w:t xml:space="preserve">– </w:t>
      </w:r>
      <w:proofErr w:type="spellStart"/>
      <w:r w:rsidR="000530D0">
        <w:rPr>
          <w:rFonts w:ascii="Montserrat" w:hAnsi="Montserrat"/>
        </w:rPr>
        <w:t>przestrzeń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przeznaczona</w:t>
      </w:r>
      <w:proofErr w:type="spellEnd"/>
      <w:r w:rsidR="000530D0">
        <w:rPr>
          <w:rFonts w:ascii="Montserrat" w:hAnsi="Montserrat"/>
        </w:rPr>
        <w:t xml:space="preserve"> u </w:t>
      </w:r>
      <w:proofErr w:type="spellStart"/>
      <w:r w:rsidR="000530D0">
        <w:rPr>
          <w:rFonts w:ascii="Montserrat" w:hAnsi="Montserrat"/>
        </w:rPr>
        <w:t>korzystania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wyłącznie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przez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gości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dziecka</w:t>
      </w:r>
      <w:proofErr w:type="spellEnd"/>
      <w:r w:rsidR="000530D0">
        <w:rPr>
          <w:rFonts w:ascii="Montserrat" w:hAnsi="Montserrat"/>
        </w:rPr>
        <w:t xml:space="preserve">, </w:t>
      </w:r>
      <w:proofErr w:type="spellStart"/>
      <w:r w:rsidR="000530D0">
        <w:rPr>
          <w:rFonts w:ascii="Montserrat" w:hAnsi="Montserrat"/>
        </w:rPr>
        <w:t>któremu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opiekun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zarezerwował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urodziny</w:t>
      </w:r>
      <w:proofErr w:type="spellEnd"/>
      <w:r w:rsidR="000530D0">
        <w:rPr>
          <w:rFonts w:ascii="Montserrat" w:hAnsi="Montserrat"/>
        </w:rPr>
        <w:t xml:space="preserve"> I </w:t>
      </w:r>
      <w:proofErr w:type="spellStart"/>
      <w:r w:rsidR="000530D0">
        <w:rPr>
          <w:rFonts w:ascii="Montserrat" w:hAnsi="Montserrat"/>
        </w:rPr>
        <w:t>wyłącznie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przez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czas</w:t>
      </w:r>
      <w:proofErr w:type="spellEnd"/>
      <w:r w:rsidR="000530D0">
        <w:rPr>
          <w:rFonts w:ascii="Montserrat" w:hAnsi="Montserrat"/>
        </w:rPr>
        <w:t xml:space="preserve"> ich </w:t>
      </w:r>
      <w:proofErr w:type="spellStart"/>
      <w:r w:rsidR="000530D0">
        <w:rPr>
          <w:rFonts w:ascii="Montserrat" w:hAnsi="Montserrat"/>
        </w:rPr>
        <w:t>trwania</w:t>
      </w:r>
      <w:proofErr w:type="spellEnd"/>
      <w:r w:rsidR="000530D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 w:rsidR="000530D0">
        <w:rPr>
          <w:rFonts w:ascii="Montserrat" w:hAnsi="Montserrat"/>
        </w:rPr>
        <w:t>8</w:t>
      </w:r>
      <w:r w:rsidRPr="009A7703">
        <w:rPr>
          <w:rFonts w:ascii="Montserrat" w:hAnsi="Montserrat"/>
        </w:rPr>
        <w:t xml:space="preserve">. </w:t>
      </w:r>
      <w:r w:rsidRPr="00A55CF9">
        <w:rPr>
          <w:rFonts w:ascii="Montserrat" w:hAnsi="Montserrat"/>
          <w:b/>
          <w:bCs/>
        </w:rPr>
        <w:t xml:space="preserve">Strona </w:t>
      </w:r>
      <w:proofErr w:type="spellStart"/>
      <w:r w:rsidRPr="00A55CF9">
        <w:rPr>
          <w:rFonts w:ascii="Montserrat" w:hAnsi="Montserrat"/>
          <w:b/>
          <w:bCs/>
        </w:rPr>
        <w:t>internetowa</w:t>
      </w:r>
      <w:proofErr w:type="spellEnd"/>
      <w:r w:rsidRPr="00A55CF9">
        <w:rPr>
          <w:rFonts w:ascii="Montserrat" w:hAnsi="Montserrat"/>
          <w:b/>
          <w:bCs/>
        </w:rPr>
        <w:t xml:space="preserve"> </w:t>
      </w:r>
      <w:r w:rsidRPr="009A7703">
        <w:rPr>
          <w:rFonts w:ascii="Montserrat" w:hAnsi="Montserrat" w:cs="Ubuntu"/>
        </w:rPr>
        <w:t>–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serwis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internetowy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Parku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Zabaw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dost</w:t>
      </w:r>
      <w:r w:rsidRPr="009A7703">
        <w:rPr>
          <w:rFonts w:ascii="Montserrat" w:hAnsi="Montserrat" w:cs="Ubuntu"/>
        </w:rPr>
        <w:t>ę</w:t>
      </w:r>
      <w:r w:rsidRPr="009A7703">
        <w:rPr>
          <w:rFonts w:ascii="Montserrat" w:hAnsi="Montserrat"/>
        </w:rPr>
        <w:t>pny</w:t>
      </w:r>
      <w:proofErr w:type="spellEnd"/>
      <w:r w:rsidRPr="009A7703">
        <w:rPr>
          <w:rFonts w:ascii="Montserrat" w:hAnsi="Montserrat"/>
        </w:rPr>
        <w:t xml:space="preserve"> pod </w:t>
      </w:r>
      <w:proofErr w:type="spellStart"/>
      <w:r w:rsidRPr="009A7703">
        <w:rPr>
          <w:rFonts w:ascii="Montserrat" w:hAnsi="Montserrat"/>
        </w:rPr>
        <w:t>adresem</w:t>
      </w:r>
      <w:proofErr w:type="spellEnd"/>
      <w:r w:rsidRPr="009A7703">
        <w:rPr>
          <w:rFonts w:ascii="Montserrat" w:hAnsi="Montserrat"/>
        </w:rPr>
        <w:t xml:space="preserve"> www.</w:t>
      </w:r>
      <w:r w:rsidR="00A55CF9">
        <w:rPr>
          <w:rFonts w:ascii="Montserrat" w:hAnsi="Montserrat"/>
        </w:rPr>
        <w:t>raban.szczecinek.fun</w:t>
      </w:r>
      <w:r w:rsidRP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 w:rsidR="000530D0">
        <w:rPr>
          <w:rFonts w:ascii="Montserrat" w:hAnsi="Montserrat"/>
        </w:rPr>
        <w:t>9</w:t>
      </w:r>
      <w:r w:rsidRPr="009A7703">
        <w:rPr>
          <w:rFonts w:ascii="Montserrat" w:hAnsi="Montserrat"/>
        </w:rPr>
        <w:t xml:space="preserve">. </w:t>
      </w:r>
      <w:r w:rsidRPr="00A55CF9">
        <w:rPr>
          <w:rFonts w:ascii="Montserrat" w:hAnsi="Montserrat"/>
          <w:b/>
          <w:bCs/>
        </w:rPr>
        <w:t>Cennik</w:t>
      </w:r>
      <w:r w:rsidRPr="009A7703">
        <w:rPr>
          <w:rFonts w:ascii="Montserrat" w:hAnsi="Montserrat"/>
        </w:rPr>
        <w:t xml:space="preserve"> – </w:t>
      </w:r>
      <w:proofErr w:type="spellStart"/>
      <w:r w:rsidRPr="009A7703">
        <w:rPr>
          <w:rFonts w:ascii="Montserrat" w:hAnsi="Montserrat"/>
        </w:rPr>
        <w:t>aktualne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zestawienie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cen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usług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towarów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oferowanych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="00A55CF9">
        <w:rPr>
          <w:rFonts w:ascii="Montserrat" w:hAnsi="Montserrat"/>
        </w:rPr>
        <w:t>Parku</w:t>
      </w:r>
      <w:proofErr w:type="spellEnd"/>
      <w:r w:rsidR="00A55CF9">
        <w:rPr>
          <w:rFonts w:ascii="Montserrat" w:hAnsi="Montserrat"/>
        </w:rPr>
        <w:t xml:space="preserve"> Zabaw w </w:t>
      </w:r>
      <w:proofErr w:type="spellStart"/>
      <w:r w:rsidR="00A55CF9">
        <w:rPr>
          <w:rFonts w:ascii="Montserrat" w:hAnsi="Montserrat"/>
        </w:rPr>
        <w:t>recepcji</w:t>
      </w:r>
      <w:proofErr w:type="spellEnd"/>
      <w:r w:rsidR="00A55CF9">
        <w:rPr>
          <w:rFonts w:ascii="Montserrat" w:hAnsi="Montserrat"/>
        </w:rPr>
        <w:t xml:space="preserve">, w </w:t>
      </w:r>
      <w:proofErr w:type="spellStart"/>
      <w:r w:rsidR="00A55CF9">
        <w:rPr>
          <w:rFonts w:ascii="Montserrat" w:hAnsi="Montserrat"/>
        </w:rPr>
        <w:t>kawiarni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oraz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na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stronie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internetowej</w:t>
      </w:r>
      <w:proofErr w:type="spellEnd"/>
      <w:r w:rsidRP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 w:rsidR="000530D0">
        <w:rPr>
          <w:rFonts w:ascii="Montserrat" w:hAnsi="Montserrat"/>
        </w:rPr>
        <w:t>10</w:t>
      </w:r>
      <w:r w:rsidRPr="009A7703">
        <w:rPr>
          <w:rFonts w:ascii="Montserrat" w:hAnsi="Montserrat"/>
        </w:rPr>
        <w:t xml:space="preserve">. </w:t>
      </w:r>
      <w:r w:rsidRPr="00A55CF9">
        <w:rPr>
          <w:rFonts w:ascii="Montserrat" w:hAnsi="Montserrat"/>
          <w:b/>
          <w:bCs/>
        </w:rPr>
        <w:t xml:space="preserve">Opłata za wejście </w:t>
      </w:r>
      <w:r w:rsidRPr="009A7703">
        <w:rPr>
          <w:rFonts w:ascii="Montserrat" w:hAnsi="Montserrat"/>
        </w:rPr>
        <w:t xml:space="preserve">– należność za </w:t>
      </w:r>
      <w:proofErr w:type="spellStart"/>
      <w:r w:rsidRPr="009A7703">
        <w:rPr>
          <w:rFonts w:ascii="Montserrat" w:hAnsi="Montserrat"/>
        </w:rPr>
        <w:t>korzystanie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Dziecko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infrastruktury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lastRenderedPageBreak/>
        <w:t>Parku</w:t>
      </w:r>
      <w:proofErr w:type="spellEnd"/>
      <w:r w:rsidR="00A55CF9">
        <w:rPr>
          <w:rFonts w:ascii="Montserrat" w:hAnsi="Montserrat"/>
        </w:rPr>
        <w:t xml:space="preserve"> </w:t>
      </w:r>
      <w:r w:rsidRPr="009A7703">
        <w:rPr>
          <w:rFonts w:ascii="Montserrat" w:hAnsi="Montserrat"/>
        </w:rPr>
        <w:t>Zabaw</w:t>
      </w:r>
      <w:r w:rsidR="00A55CF9">
        <w:rPr>
          <w:rFonts w:ascii="Montserrat" w:hAnsi="Montserrat"/>
        </w:rPr>
        <w:t xml:space="preserve">, w </w:t>
      </w:r>
      <w:proofErr w:type="spellStart"/>
      <w:r w:rsidR="00A55CF9">
        <w:rPr>
          <w:rFonts w:ascii="Montserrat" w:hAnsi="Montserrat"/>
        </w:rPr>
        <w:t>tym</w:t>
      </w:r>
      <w:proofErr w:type="spellEnd"/>
      <w:r w:rsidR="00A55CF9">
        <w:rPr>
          <w:rFonts w:ascii="Montserrat" w:hAnsi="Montserrat"/>
        </w:rPr>
        <w:t xml:space="preserve"> z </w:t>
      </w:r>
      <w:proofErr w:type="spellStart"/>
      <w:r w:rsidR="00A55CF9">
        <w:rPr>
          <w:rFonts w:ascii="Montserrat" w:hAnsi="Montserrat"/>
        </w:rPr>
        <w:t>urządzeń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i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atrakcji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oferowanych</w:t>
      </w:r>
      <w:proofErr w:type="spellEnd"/>
      <w:r w:rsidR="00A55CF9">
        <w:rPr>
          <w:rFonts w:ascii="Montserrat" w:hAnsi="Montserrat"/>
        </w:rPr>
        <w:t xml:space="preserve"> </w:t>
      </w:r>
      <w:proofErr w:type="spellStart"/>
      <w:r w:rsidR="00A55CF9">
        <w:rPr>
          <w:rFonts w:ascii="Montserrat" w:hAnsi="Montserrat"/>
        </w:rPr>
        <w:t>przez</w:t>
      </w:r>
      <w:proofErr w:type="spellEnd"/>
      <w:r w:rsidR="00A55CF9">
        <w:rPr>
          <w:rFonts w:ascii="Montserrat" w:hAnsi="Montserrat"/>
        </w:rPr>
        <w:t xml:space="preserve"> Raban</w:t>
      </w:r>
      <w:r w:rsidR="000A58E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 w:rsidR="000530D0">
        <w:rPr>
          <w:rFonts w:ascii="Montserrat" w:hAnsi="Montserrat"/>
        </w:rPr>
        <w:t>11</w:t>
      </w:r>
      <w:r w:rsidRPr="009A7703">
        <w:rPr>
          <w:rFonts w:ascii="Montserrat" w:hAnsi="Montserrat"/>
        </w:rPr>
        <w:t xml:space="preserve">. </w:t>
      </w:r>
      <w:proofErr w:type="spellStart"/>
      <w:r w:rsidR="000A58E0" w:rsidRPr="000A58E0">
        <w:rPr>
          <w:rFonts w:ascii="Montserrat" w:hAnsi="Montserrat"/>
          <w:b/>
          <w:bCs/>
        </w:rPr>
        <w:t>Kod</w:t>
      </w:r>
      <w:proofErr w:type="spellEnd"/>
      <w:r w:rsidR="000A58E0" w:rsidRPr="000A58E0">
        <w:rPr>
          <w:rFonts w:ascii="Montserrat" w:hAnsi="Montserrat"/>
          <w:b/>
          <w:bCs/>
        </w:rPr>
        <w:t xml:space="preserve"> QR</w:t>
      </w:r>
      <w:r w:rsidRPr="009A7703">
        <w:rPr>
          <w:rFonts w:ascii="Montserrat" w:hAnsi="Montserrat"/>
        </w:rPr>
        <w:t xml:space="preserve"> – </w:t>
      </w:r>
      <w:proofErr w:type="spellStart"/>
      <w:r w:rsidR="000A58E0">
        <w:rPr>
          <w:rFonts w:ascii="Montserrat" w:hAnsi="Montserrat"/>
        </w:rPr>
        <w:t>kod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qr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znajdujący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się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na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paragonie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wydawanym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przez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personel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na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recepcji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podczas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pobierania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opłaty</w:t>
      </w:r>
      <w:proofErr w:type="spellEnd"/>
      <w:r w:rsidR="000A58E0">
        <w:rPr>
          <w:rFonts w:ascii="Montserrat" w:hAnsi="Montserrat"/>
        </w:rPr>
        <w:t xml:space="preserve"> za </w:t>
      </w:r>
      <w:proofErr w:type="spellStart"/>
      <w:r w:rsidR="000A58E0">
        <w:rPr>
          <w:rFonts w:ascii="Montserrat" w:hAnsi="Montserrat"/>
        </w:rPr>
        <w:t>wejście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służący</w:t>
      </w:r>
      <w:proofErr w:type="spellEnd"/>
      <w:r w:rsidRPr="009A7703">
        <w:rPr>
          <w:rFonts w:ascii="Montserrat" w:hAnsi="Montserrat"/>
        </w:rPr>
        <w:t xml:space="preserve"> do </w:t>
      </w:r>
      <w:proofErr w:type="spellStart"/>
      <w:r w:rsidRPr="009A7703">
        <w:rPr>
          <w:rFonts w:ascii="Montserrat" w:hAnsi="Montserrat"/>
        </w:rPr>
        <w:t>rejestracji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czasu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pobytu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oraz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rozliczeń</w:t>
      </w:r>
      <w:proofErr w:type="spellEnd"/>
      <w:r w:rsidRPr="009A7703">
        <w:rPr>
          <w:rFonts w:ascii="Montserrat" w:hAnsi="Montserrat"/>
        </w:rPr>
        <w:t>.</w:t>
      </w:r>
      <w:r w:rsidR="000A58E0">
        <w:rPr>
          <w:rFonts w:ascii="Montserrat" w:hAnsi="Montserrat"/>
        </w:rPr>
        <w:t xml:space="preserve"> Na </w:t>
      </w:r>
      <w:proofErr w:type="spellStart"/>
      <w:r w:rsidR="000A58E0">
        <w:rPr>
          <w:rFonts w:ascii="Montserrat" w:hAnsi="Montserrat"/>
        </w:rPr>
        <w:t>kod</w:t>
      </w:r>
      <w:proofErr w:type="spellEnd"/>
      <w:r w:rsidR="000A58E0">
        <w:rPr>
          <w:rFonts w:ascii="Montserrat" w:hAnsi="Montserrat"/>
        </w:rPr>
        <w:t xml:space="preserve"> QR </w:t>
      </w:r>
      <w:proofErr w:type="spellStart"/>
      <w:r w:rsidR="000A58E0">
        <w:rPr>
          <w:rFonts w:ascii="Montserrat" w:hAnsi="Montserrat"/>
        </w:rPr>
        <w:t>naliczany</w:t>
      </w:r>
      <w:proofErr w:type="spellEnd"/>
      <w:r w:rsidR="000A58E0">
        <w:rPr>
          <w:rFonts w:ascii="Montserrat" w:hAnsi="Montserrat"/>
        </w:rPr>
        <w:t xml:space="preserve"> jest </w:t>
      </w:r>
      <w:proofErr w:type="spellStart"/>
      <w:r w:rsidR="000A58E0">
        <w:rPr>
          <w:rFonts w:ascii="Montserrat" w:hAnsi="Montserrat"/>
        </w:rPr>
        <w:t>czas</w:t>
      </w:r>
      <w:proofErr w:type="spellEnd"/>
      <w:r w:rsidR="000A58E0">
        <w:rPr>
          <w:rFonts w:ascii="Montserrat" w:hAnsi="Montserrat"/>
        </w:rPr>
        <w:t xml:space="preserve"> od </w:t>
      </w:r>
      <w:proofErr w:type="spellStart"/>
      <w:r w:rsidR="000A58E0">
        <w:rPr>
          <w:rFonts w:ascii="Montserrat" w:hAnsi="Montserrat"/>
        </w:rPr>
        <w:t>momentu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jego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wydania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aż</w:t>
      </w:r>
      <w:proofErr w:type="spellEnd"/>
      <w:r w:rsidR="000A58E0">
        <w:rPr>
          <w:rFonts w:ascii="Montserrat" w:hAnsi="Montserrat"/>
        </w:rPr>
        <w:t xml:space="preserve"> do </w:t>
      </w:r>
      <w:proofErr w:type="spellStart"/>
      <w:r w:rsidR="000A58E0">
        <w:rPr>
          <w:rFonts w:ascii="Montserrat" w:hAnsi="Montserrat"/>
        </w:rPr>
        <w:t>jego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okazania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na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koniec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korzystania</w:t>
      </w:r>
      <w:proofErr w:type="spellEnd"/>
      <w:r w:rsidR="000A58E0">
        <w:rPr>
          <w:rFonts w:ascii="Montserrat" w:hAnsi="Montserrat"/>
        </w:rPr>
        <w:t xml:space="preserve"> z </w:t>
      </w:r>
      <w:proofErr w:type="spellStart"/>
      <w:r w:rsidR="000A58E0">
        <w:rPr>
          <w:rFonts w:ascii="Montserrat" w:hAnsi="Montserrat"/>
        </w:rPr>
        <w:t>Parku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zabaw</w:t>
      </w:r>
      <w:proofErr w:type="spellEnd"/>
      <w:r w:rsidR="000A58E0">
        <w:rPr>
          <w:rFonts w:ascii="Montserrat" w:hAnsi="Montserrat"/>
        </w:rPr>
        <w:t xml:space="preserve">. Na </w:t>
      </w:r>
      <w:proofErr w:type="spellStart"/>
      <w:r w:rsidR="000A58E0">
        <w:rPr>
          <w:rFonts w:ascii="Montserrat" w:hAnsi="Montserrat"/>
        </w:rPr>
        <w:t>kod</w:t>
      </w:r>
      <w:proofErr w:type="spellEnd"/>
      <w:r w:rsidR="000A58E0">
        <w:rPr>
          <w:rFonts w:ascii="Montserrat" w:hAnsi="Montserrat"/>
        </w:rPr>
        <w:t xml:space="preserve"> QR </w:t>
      </w:r>
      <w:proofErr w:type="spellStart"/>
      <w:r w:rsidR="000A58E0">
        <w:rPr>
          <w:rFonts w:ascii="Montserrat" w:hAnsi="Montserrat"/>
        </w:rPr>
        <w:t>mogą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zostać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naliczone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zamówienia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składane</w:t>
      </w:r>
      <w:proofErr w:type="spellEnd"/>
      <w:r w:rsidR="000A58E0">
        <w:rPr>
          <w:rFonts w:ascii="Montserrat" w:hAnsi="Montserrat"/>
        </w:rPr>
        <w:t xml:space="preserve"> w </w:t>
      </w:r>
      <w:proofErr w:type="spellStart"/>
      <w:r w:rsidR="000A58E0">
        <w:rPr>
          <w:rFonts w:ascii="Montserrat" w:hAnsi="Montserrat"/>
        </w:rPr>
        <w:t>kawiarni</w:t>
      </w:r>
      <w:proofErr w:type="spellEnd"/>
      <w:r w:rsidR="000A58E0">
        <w:rPr>
          <w:rFonts w:ascii="Montserrat" w:hAnsi="Montserrat"/>
        </w:rPr>
        <w:t xml:space="preserve">, a </w:t>
      </w:r>
      <w:proofErr w:type="spellStart"/>
      <w:r w:rsidR="000A58E0">
        <w:rPr>
          <w:rFonts w:ascii="Montserrat" w:hAnsi="Montserrat"/>
        </w:rPr>
        <w:t>opiekun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zobowiązany</w:t>
      </w:r>
      <w:proofErr w:type="spellEnd"/>
      <w:r w:rsidR="000A58E0">
        <w:rPr>
          <w:rFonts w:ascii="Montserrat" w:hAnsi="Montserrat"/>
        </w:rPr>
        <w:t xml:space="preserve"> jest </w:t>
      </w:r>
      <w:proofErr w:type="spellStart"/>
      <w:r w:rsidR="000A58E0">
        <w:rPr>
          <w:rFonts w:ascii="Montserrat" w:hAnsi="Montserrat"/>
        </w:rPr>
        <w:t>rozliczyć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się</w:t>
      </w:r>
      <w:proofErr w:type="spellEnd"/>
      <w:r w:rsidR="000A58E0">
        <w:rPr>
          <w:rFonts w:ascii="Montserrat" w:hAnsi="Montserrat"/>
        </w:rPr>
        <w:t xml:space="preserve"> z </w:t>
      </w:r>
      <w:proofErr w:type="spellStart"/>
      <w:r w:rsidR="000A58E0">
        <w:rPr>
          <w:rFonts w:ascii="Montserrat" w:hAnsi="Montserrat"/>
        </w:rPr>
        <w:t>nich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wraz</w:t>
      </w:r>
      <w:proofErr w:type="spellEnd"/>
      <w:r w:rsidR="000A58E0">
        <w:rPr>
          <w:rFonts w:ascii="Montserrat" w:hAnsi="Montserrat"/>
        </w:rPr>
        <w:t xml:space="preserve"> z </w:t>
      </w:r>
      <w:proofErr w:type="spellStart"/>
      <w:r w:rsidR="000A58E0">
        <w:rPr>
          <w:rFonts w:ascii="Montserrat" w:hAnsi="Montserrat"/>
        </w:rPr>
        <w:t>opłatą</w:t>
      </w:r>
      <w:proofErr w:type="spellEnd"/>
      <w:r w:rsidR="000A58E0">
        <w:rPr>
          <w:rFonts w:ascii="Montserrat" w:hAnsi="Montserrat"/>
        </w:rPr>
        <w:t xml:space="preserve"> za </w:t>
      </w:r>
      <w:proofErr w:type="spellStart"/>
      <w:r w:rsidR="000A58E0">
        <w:rPr>
          <w:rFonts w:ascii="Montserrat" w:hAnsi="Montserrat"/>
        </w:rPr>
        <w:t>ewentualne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przekroczenie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wykupionego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czasu</w:t>
      </w:r>
      <w:proofErr w:type="spellEnd"/>
      <w:r w:rsidR="000A58E0">
        <w:rPr>
          <w:rFonts w:ascii="Montserrat" w:hAnsi="Montserrat"/>
        </w:rPr>
        <w:t xml:space="preserve">. W </w:t>
      </w:r>
      <w:proofErr w:type="spellStart"/>
      <w:r w:rsidR="000A58E0">
        <w:rPr>
          <w:rFonts w:ascii="Montserrat" w:hAnsi="Montserrat"/>
        </w:rPr>
        <w:t>przypadku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zgubienia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paragonu</w:t>
      </w:r>
      <w:proofErr w:type="spellEnd"/>
      <w:r w:rsidR="000A58E0">
        <w:rPr>
          <w:rFonts w:ascii="Montserrat" w:hAnsi="Montserrat"/>
        </w:rPr>
        <w:t xml:space="preserve"> z </w:t>
      </w:r>
      <w:proofErr w:type="spellStart"/>
      <w:r w:rsidR="000A58E0">
        <w:rPr>
          <w:rFonts w:ascii="Montserrat" w:hAnsi="Montserrat"/>
        </w:rPr>
        <w:t>kodem</w:t>
      </w:r>
      <w:proofErr w:type="spellEnd"/>
      <w:r w:rsidR="000A58E0">
        <w:rPr>
          <w:rFonts w:ascii="Montserrat" w:hAnsi="Montserrat"/>
        </w:rPr>
        <w:t xml:space="preserve"> QR </w:t>
      </w:r>
      <w:proofErr w:type="spellStart"/>
      <w:r w:rsidR="000A58E0">
        <w:rPr>
          <w:rFonts w:ascii="Montserrat" w:hAnsi="Montserrat"/>
        </w:rPr>
        <w:t>klient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zobowiązany</w:t>
      </w:r>
      <w:proofErr w:type="spellEnd"/>
      <w:r w:rsidR="000A58E0">
        <w:rPr>
          <w:rFonts w:ascii="Montserrat" w:hAnsi="Montserrat"/>
        </w:rPr>
        <w:t xml:space="preserve"> jest do </w:t>
      </w:r>
      <w:proofErr w:type="spellStart"/>
      <w:r w:rsidR="000A58E0">
        <w:rPr>
          <w:rFonts w:ascii="Montserrat" w:hAnsi="Montserrat"/>
        </w:rPr>
        <w:t>zapłaty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dodatkowej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kwoty</w:t>
      </w:r>
      <w:proofErr w:type="spellEnd"/>
      <w:r w:rsidR="000A58E0">
        <w:rPr>
          <w:rFonts w:ascii="Montserrat" w:hAnsi="Montserrat"/>
        </w:rPr>
        <w:t xml:space="preserve"> w </w:t>
      </w:r>
      <w:proofErr w:type="spellStart"/>
      <w:r w:rsidR="000A58E0">
        <w:rPr>
          <w:rFonts w:ascii="Montserrat" w:hAnsi="Montserrat"/>
        </w:rPr>
        <w:t>wysokości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wartości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całodniowego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pobytu</w:t>
      </w:r>
      <w:proofErr w:type="spellEnd"/>
      <w:r w:rsidR="000A58E0">
        <w:rPr>
          <w:rFonts w:ascii="Montserrat" w:hAnsi="Montserrat"/>
        </w:rPr>
        <w:t xml:space="preserve"> a </w:t>
      </w:r>
      <w:proofErr w:type="spellStart"/>
      <w:r w:rsidR="000A58E0">
        <w:rPr>
          <w:rFonts w:ascii="Montserrat" w:hAnsi="Montserrat"/>
        </w:rPr>
        <w:t>Parku</w:t>
      </w:r>
      <w:proofErr w:type="spellEnd"/>
      <w:r w:rsidR="000A58E0">
        <w:rPr>
          <w:rFonts w:ascii="Montserrat" w:hAnsi="Montserrat"/>
        </w:rPr>
        <w:t xml:space="preserve"> </w:t>
      </w:r>
      <w:proofErr w:type="spellStart"/>
      <w:r w:rsidR="000A58E0">
        <w:rPr>
          <w:rFonts w:ascii="Montserrat" w:hAnsi="Montserrat"/>
        </w:rPr>
        <w:t>Zabaw</w:t>
      </w:r>
      <w:proofErr w:type="spellEnd"/>
      <w:r w:rsidR="000A58E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 w:rsidR="000530D0">
        <w:rPr>
          <w:rFonts w:ascii="Montserrat" w:hAnsi="Montserrat"/>
        </w:rPr>
        <w:t>12</w:t>
      </w:r>
      <w:r w:rsidRPr="009A7703">
        <w:rPr>
          <w:rFonts w:ascii="Montserrat" w:hAnsi="Montserrat"/>
        </w:rPr>
        <w:t xml:space="preserve">. </w:t>
      </w:r>
      <w:proofErr w:type="spellStart"/>
      <w:r w:rsidRPr="000530D0">
        <w:rPr>
          <w:rFonts w:ascii="Montserrat" w:hAnsi="Montserrat"/>
          <w:b/>
          <w:bCs/>
        </w:rPr>
        <w:t>Zasady</w:t>
      </w:r>
      <w:proofErr w:type="spellEnd"/>
      <w:r w:rsidRPr="000530D0">
        <w:rPr>
          <w:rFonts w:ascii="Montserrat" w:hAnsi="Montserrat"/>
          <w:b/>
          <w:bCs/>
        </w:rPr>
        <w:t xml:space="preserve"> </w:t>
      </w:r>
      <w:proofErr w:type="spellStart"/>
      <w:r w:rsidRPr="000530D0">
        <w:rPr>
          <w:rFonts w:ascii="Montserrat" w:hAnsi="Montserrat"/>
          <w:b/>
          <w:bCs/>
        </w:rPr>
        <w:t>Korzystani</w:t>
      </w:r>
      <w:r w:rsidRPr="00F51AAE">
        <w:rPr>
          <w:rFonts w:ascii="Montserrat" w:hAnsi="Montserrat"/>
          <w:b/>
          <w:bCs/>
        </w:rPr>
        <w:t>a</w:t>
      </w:r>
      <w:proofErr w:type="spellEnd"/>
      <w:r w:rsidRPr="009A7703">
        <w:rPr>
          <w:rFonts w:ascii="Montserrat" w:hAnsi="Montserrat"/>
        </w:rPr>
        <w:t xml:space="preserve"> – </w:t>
      </w:r>
      <w:proofErr w:type="spellStart"/>
      <w:r w:rsidRPr="009A7703">
        <w:rPr>
          <w:rFonts w:ascii="Montserrat" w:hAnsi="Montserrat"/>
        </w:rPr>
        <w:t>dokument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określający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szczegółowe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reguły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użytkowania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poszczególnych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stref</w:t>
      </w:r>
      <w:proofErr w:type="spellEnd"/>
      <w:r w:rsidR="000530D0">
        <w:rPr>
          <w:rFonts w:ascii="Montserrat" w:hAnsi="Montserrat"/>
        </w:rPr>
        <w:t xml:space="preserve"> w </w:t>
      </w:r>
      <w:proofErr w:type="spellStart"/>
      <w:r w:rsidR="000530D0">
        <w:rPr>
          <w:rFonts w:ascii="Montserrat" w:hAnsi="Montserrat"/>
        </w:rPr>
        <w:t>Parku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zabaw</w:t>
      </w:r>
      <w:proofErr w:type="spellEnd"/>
      <w:r w:rsidR="000530D0">
        <w:rPr>
          <w:rFonts w:ascii="Montserrat" w:hAnsi="Montserrat"/>
        </w:rPr>
        <w:t xml:space="preserve"> Raban </w:t>
      </w:r>
      <w:proofErr w:type="spellStart"/>
      <w:r w:rsidR="000530D0">
        <w:rPr>
          <w:rFonts w:ascii="Montserrat" w:hAnsi="Montserrat"/>
        </w:rPr>
        <w:t>znajdujący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się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na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stronie</w:t>
      </w:r>
      <w:proofErr w:type="spellEnd"/>
      <w:r w:rsidR="000530D0">
        <w:rPr>
          <w:rFonts w:ascii="Montserrat" w:hAnsi="Montserrat"/>
        </w:rPr>
        <w:t xml:space="preserve"> </w:t>
      </w:r>
      <w:proofErr w:type="spellStart"/>
      <w:r w:rsidR="000530D0">
        <w:rPr>
          <w:rFonts w:ascii="Montserrat" w:hAnsi="Montserrat"/>
        </w:rPr>
        <w:t>internetowej</w:t>
      </w:r>
      <w:proofErr w:type="spellEnd"/>
      <w:r w:rsidR="000530D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</w:p>
    <w:p w14:paraId="0DA6BE8F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2. Postanowienia ogólne</w:t>
      </w:r>
    </w:p>
    <w:p w14:paraId="0C4A7F33" w14:textId="77777777" w:rsidR="00991EF9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r w:rsidR="000A6936">
        <w:rPr>
          <w:rFonts w:ascii="Montserrat" w:hAnsi="Montserrat"/>
        </w:rPr>
        <w:t>Park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Zabaw</w:t>
      </w:r>
      <w:proofErr w:type="spellEnd"/>
      <w:r w:rsidRPr="009A7703">
        <w:rPr>
          <w:rFonts w:ascii="Montserrat" w:hAnsi="Montserrat"/>
        </w:rPr>
        <w:t xml:space="preserve"> </w:t>
      </w:r>
      <w:r w:rsidR="000A6936">
        <w:rPr>
          <w:rFonts w:ascii="Montserrat" w:hAnsi="Montserrat"/>
        </w:rPr>
        <w:t>Raban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funkcjonuje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jako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obiekt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rekreacyjno</w:t>
      </w:r>
      <w:r w:rsidRPr="009A7703">
        <w:rPr>
          <w:rFonts w:ascii="Cambria Math" w:hAnsi="Cambria Math" w:cs="Cambria Math"/>
        </w:rPr>
        <w:t>‑</w:t>
      </w:r>
      <w:r w:rsidRPr="009A7703">
        <w:rPr>
          <w:rFonts w:ascii="Montserrat" w:hAnsi="Montserrat"/>
        </w:rPr>
        <w:t>sportowy</w:t>
      </w:r>
      <w:proofErr w:type="spellEnd"/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promuj</w:t>
      </w:r>
      <w:r w:rsidRPr="009A7703">
        <w:rPr>
          <w:rFonts w:ascii="Montserrat" w:hAnsi="Montserrat" w:cs="Ubuntu"/>
        </w:rPr>
        <w:t>ą</w:t>
      </w:r>
      <w:r w:rsidRPr="009A7703">
        <w:rPr>
          <w:rFonts w:ascii="Montserrat" w:hAnsi="Montserrat"/>
        </w:rPr>
        <w:t>cy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aktywno</w:t>
      </w:r>
      <w:r w:rsidRPr="009A7703">
        <w:rPr>
          <w:rFonts w:ascii="Montserrat" w:hAnsi="Montserrat" w:cs="Ubuntu"/>
        </w:rPr>
        <w:t>ść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fizyczn</w:t>
      </w:r>
      <w:r w:rsidRPr="009A7703">
        <w:rPr>
          <w:rFonts w:ascii="Montserrat" w:hAnsi="Montserrat" w:cs="Ubuntu"/>
        </w:rPr>
        <w:t>ą</w:t>
      </w:r>
      <w:proofErr w:type="spellEnd"/>
      <w:r w:rsidR="000A6936">
        <w:rPr>
          <w:rFonts w:ascii="Montserrat" w:hAnsi="Montserrat" w:cs="Ubuntu"/>
        </w:rPr>
        <w:t xml:space="preserve"> I </w:t>
      </w:r>
      <w:proofErr w:type="spellStart"/>
      <w:r w:rsidR="000A6936">
        <w:rPr>
          <w:rFonts w:ascii="Montserrat" w:hAnsi="Montserrat" w:cs="Ubuntu"/>
        </w:rPr>
        <w:t>ruch</w:t>
      </w:r>
      <w:proofErr w:type="spellEnd"/>
      <w:r w:rsidR="000A6936">
        <w:rPr>
          <w:rFonts w:ascii="Montserrat" w:hAnsi="Montserrat" w:cs="Ubuntu"/>
        </w:rPr>
        <w:t xml:space="preserve"> </w:t>
      </w:r>
      <w:proofErr w:type="spellStart"/>
      <w:r w:rsidR="000A6936">
        <w:rPr>
          <w:rFonts w:ascii="Montserrat" w:hAnsi="Montserrat" w:cs="Ubuntu"/>
        </w:rPr>
        <w:t>poprzez</w:t>
      </w:r>
      <w:proofErr w:type="spellEnd"/>
      <w:r w:rsidR="000A6936">
        <w:rPr>
          <w:rFonts w:ascii="Montserrat" w:hAnsi="Montserrat" w:cs="Ubuntu"/>
        </w:rPr>
        <w:t xml:space="preserve"> </w:t>
      </w:r>
      <w:proofErr w:type="spellStart"/>
      <w:r w:rsidR="000A6936">
        <w:rPr>
          <w:rFonts w:ascii="Montserrat" w:hAnsi="Montserrat" w:cs="Ubuntu"/>
        </w:rPr>
        <w:t>zabawę</w:t>
      </w:r>
      <w:proofErr w:type="spellEnd"/>
      <w:r w:rsidRPr="009A7703">
        <w:rPr>
          <w:rFonts w:ascii="Montserrat" w:hAnsi="Montserrat"/>
        </w:rPr>
        <w:t>.</w:t>
      </w:r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Aktualna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oferta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wraz</w:t>
      </w:r>
      <w:proofErr w:type="spellEnd"/>
      <w:r w:rsidR="000A6936">
        <w:rPr>
          <w:rFonts w:ascii="Montserrat" w:hAnsi="Montserrat"/>
        </w:rPr>
        <w:t xml:space="preserve"> z </w:t>
      </w:r>
      <w:proofErr w:type="spellStart"/>
      <w:r w:rsidR="000A6936">
        <w:rPr>
          <w:rFonts w:ascii="Montserrat" w:hAnsi="Montserrat"/>
        </w:rPr>
        <w:t>cennikiem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znajduje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się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na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stronie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internetowej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oraz</w:t>
      </w:r>
      <w:proofErr w:type="spellEnd"/>
      <w:r w:rsidR="000A6936">
        <w:rPr>
          <w:rFonts w:ascii="Montserrat" w:hAnsi="Montserrat"/>
        </w:rPr>
        <w:t xml:space="preserve"> w </w:t>
      </w:r>
      <w:proofErr w:type="spellStart"/>
      <w:r w:rsidR="000A6936">
        <w:rPr>
          <w:rFonts w:ascii="Montserrat" w:hAnsi="Montserrat"/>
        </w:rPr>
        <w:t>recepcji</w:t>
      </w:r>
      <w:proofErr w:type="spellEnd"/>
      <w:r w:rsidR="000A6936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>2. Ka</w:t>
      </w:r>
      <w:r w:rsidRPr="009A7703">
        <w:rPr>
          <w:rFonts w:ascii="Montserrat" w:hAnsi="Montserrat" w:cs="Ubuntu"/>
        </w:rPr>
        <w:t>ż</w:t>
      </w:r>
      <w:r w:rsidRPr="009A7703">
        <w:rPr>
          <w:rFonts w:ascii="Montserrat" w:hAnsi="Montserrat"/>
        </w:rPr>
        <w:t xml:space="preserve">dy Klient </w:t>
      </w:r>
      <w:proofErr w:type="spellStart"/>
      <w:r w:rsidRPr="009A7703">
        <w:rPr>
          <w:rFonts w:ascii="Montserrat" w:hAnsi="Montserrat"/>
        </w:rPr>
        <w:t>zobowi</w:t>
      </w:r>
      <w:r w:rsidRPr="009A7703">
        <w:rPr>
          <w:rFonts w:ascii="Montserrat" w:hAnsi="Montserrat" w:cs="Ubuntu"/>
        </w:rPr>
        <w:t>ą</w:t>
      </w:r>
      <w:r w:rsidRPr="009A7703">
        <w:rPr>
          <w:rFonts w:ascii="Montserrat" w:hAnsi="Montserrat"/>
        </w:rPr>
        <w:t>zany</w:t>
      </w:r>
      <w:proofErr w:type="spellEnd"/>
      <w:r w:rsidRPr="009A7703">
        <w:rPr>
          <w:rFonts w:ascii="Montserrat" w:hAnsi="Montserrat"/>
        </w:rPr>
        <w:t xml:space="preserve"> jest do </w:t>
      </w:r>
      <w:proofErr w:type="spellStart"/>
      <w:r w:rsidRPr="009A7703">
        <w:rPr>
          <w:rFonts w:ascii="Montserrat" w:hAnsi="Montserrat"/>
        </w:rPr>
        <w:t>zapoznania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si</w:t>
      </w:r>
      <w:r w:rsidRPr="009A7703">
        <w:rPr>
          <w:rFonts w:ascii="Montserrat" w:hAnsi="Montserrat" w:cs="Ubuntu"/>
        </w:rPr>
        <w:t>ę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Regulaminem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oraz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Zasadami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Korzystania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</w:t>
      </w:r>
      <w:proofErr w:type="spellEnd"/>
      <w:r w:rsidRPr="009A7703">
        <w:rPr>
          <w:rFonts w:ascii="Montserrat" w:hAnsi="Montserrat"/>
        </w:rPr>
        <w:t xml:space="preserve"> ich </w:t>
      </w:r>
      <w:proofErr w:type="spellStart"/>
      <w:r w:rsidRPr="009A7703">
        <w:rPr>
          <w:rFonts w:ascii="Montserrat" w:hAnsi="Montserrat"/>
        </w:rPr>
        <w:t>bezwzgl</w:t>
      </w:r>
      <w:r w:rsidRPr="009A7703">
        <w:rPr>
          <w:rFonts w:ascii="Montserrat" w:hAnsi="Montserrat" w:cs="Ubuntu"/>
        </w:rPr>
        <w:t>ę</w:t>
      </w:r>
      <w:r w:rsidRPr="009A7703">
        <w:rPr>
          <w:rFonts w:ascii="Montserrat" w:hAnsi="Montserrat"/>
        </w:rPr>
        <w:t>dnego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przestrzegania</w:t>
      </w:r>
      <w:proofErr w:type="spellEnd"/>
      <w:r w:rsidRP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3. </w:t>
      </w:r>
      <w:proofErr w:type="spellStart"/>
      <w:r w:rsidRPr="009A7703">
        <w:rPr>
          <w:rFonts w:ascii="Montserrat" w:hAnsi="Montserrat"/>
        </w:rPr>
        <w:t>Opiekun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odpowiada</w:t>
      </w:r>
      <w:proofErr w:type="spellEnd"/>
      <w:r w:rsidRPr="009A7703">
        <w:rPr>
          <w:rFonts w:ascii="Montserrat" w:hAnsi="Montserrat"/>
        </w:rPr>
        <w:t xml:space="preserve"> za </w:t>
      </w:r>
      <w:proofErr w:type="spellStart"/>
      <w:r w:rsidRPr="009A7703">
        <w:rPr>
          <w:rFonts w:ascii="Montserrat" w:hAnsi="Montserrat"/>
        </w:rPr>
        <w:t>zapoznanie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Dziecka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zasadami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bezpiecze</w:t>
      </w:r>
      <w:r w:rsidRPr="009A7703">
        <w:rPr>
          <w:rFonts w:ascii="Montserrat" w:hAnsi="Montserrat" w:cs="Ubuntu"/>
        </w:rPr>
        <w:t>ń</w:t>
      </w:r>
      <w:r w:rsidRPr="009A7703">
        <w:rPr>
          <w:rFonts w:ascii="Montserrat" w:hAnsi="Montserrat"/>
        </w:rPr>
        <w:t>stwa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oraz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sposobie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korzystania</w:t>
      </w:r>
      <w:proofErr w:type="spellEnd"/>
      <w:r w:rsidR="000A6936">
        <w:rPr>
          <w:rFonts w:ascii="Montserrat" w:hAnsi="Montserrat"/>
        </w:rPr>
        <w:t xml:space="preserve"> z </w:t>
      </w:r>
      <w:proofErr w:type="spellStart"/>
      <w:r w:rsidR="000A6936">
        <w:rPr>
          <w:rFonts w:ascii="Montserrat" w:hAnsi="Montserrat"/>
        </w:rPr>
        <w:t>urządzeń</w:t>
      </w:r>
      <w:proofErr w:type="spellEnd"/>
      <w:r w:rsidR="000A6936">
        <w:rPr>
          <w:rFonts w:ascii="Montserrat" w:hAnsi="Montserrat"/>
        </w:rPr>
        <w:t xml:space="preserve"> I </w:t>
      </w:r>
      <w:proofErr w:type="spellStart"/>
      <w:r w:rsidR="000A6936">
        <w:rPr>
          <w:rFonts w:ascii="Montserrat" w:hAnsi="Montserrat"/>
        </w:rPr>
        <w:t>atrakcji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="000A6936">
        <w:rPr>
          <w:rFonts w:ascii="Montserrat" w:hAnsi="Montserrat"/>
        </w:rPr>
        <w:t>Parku</w:t>
      </w:r>
      <w:proofErr w:type="spellEnd"/>
      <w:r w:rsidR="000A6936">
        <w:rPr>
          <w:rFonts w:ascii="Montserrat" w:hAnsi="Montserrat"/>
        </w:rPr>
        <w:t xml:space="preserve"> Zabaw</w:t>
      </w:r>
      <w:r w:rsidR="005040FF">
        <w:rPr>
          <w:rFonts w:ascii="Montserrat" w:hAnsi="Montserrat"/>
        </w:rPr>
        <w:t xml:space="preserve">. </w:t>
      </w:r>
      <w:proofErr w:type="spellStart"/>
      <w:r w:rsidR="005040FF">
        <w:rPr>
          <w:rFonts w:ascii="Montserrat" w:hAnsi="Montserrat"/>
        </w:rPr>
        <w:t>Nieprzestrzeganie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zasad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bezpieczeństwa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może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skótkować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urazem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dlatego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właściciel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zaleca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wykupienie</w:t>
      </w:r>
      <w:proofErr w:type="spellEnd"/>
      <w:r w:rsidR="005040FF">
        <w:rPr>
          <w:rFonts w:ascii="Montserrat" w:hAnsi="Montserrat"/>
        </w:rPr>
        <w:t xml:space="preserve"> we </w:t>
      </w:r>
      <w:proofErr w:type="spellStart"/>
      <w:r w:rsidR="005040FF">
        <w:rPr>
          <w:rFonts w:ascii="Montserrat" w:hAnsi="Montserrat"/>
        </w:rPr>
        <w:t>własnym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zakresie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ubezpieczenia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od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następstw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nieszczęśliwych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wypadków</w:t>
      </w:r>
      <w:proofErr w:type="spellEnd"/>
      <w:r w:rsidR="005040FF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4. </w:t>
      </w:r>
      <w:proofErr w:type="spellStart"/>
      <w:r w:rsidRPr="009A7703">
        <w:rPr>
          <w:rFonts w:ascii="Montserrat" w:hAnsi="Montserrat"/>
        </w:rPr>
        <w:t>Warunkiem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skorzys</w:t>
      </w:r>
      <w:r w:rsidRPr="009A7703">
        <w:rPr>
          <w:rFonts w:ascii="Montserrat" w:hAnsi="Montserrat"/>
        </w:rPr>
        <w:t>tania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us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ug</w:t>
      </w:r>
      <w:proofErr w:type="spellEnd"/>
      <w:r w:rsidRPr="009A7703">
        <w:rPr>
          <w:rFonts w:ascii="Montserrat" w:hAnsi="Montserrat"/>
        </w:rPr>
        <w:t xml:space="preserve"> jest</w:t>
      </w:r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wypełnienie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przez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opiekuna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formularza</w:t>
      </w:r>
      <w:proofErr w:type="spellEnd"/>
      <w:r w:rsidR="005040FF">
        <w:rPr>
          <w:rFonts w:ascii="Montserrat" w:hAnsi="Montserrat"/>
        </w:rPr>
        <w:t xml:space="preserve"> w </w:t>
      </w:r>
      <w:proofErr w:type="spellStart"/>
      <w:r w:rsidR="005040FF">
        <w:rPr>
          <w:rFonts w:ascii="Montserrat" w:hAnsi="Montserrat"/>
        </w:rPr>
        <w:t>recepcji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oraz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uiszczenie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o</w:t>
      </w:r>
      <w:r w:rsidRPr="009A7703">
        <w:rPr>
          <w:rFonts w:ascii="Montserrat" w:hAnsi="Montserrat"/>
        </w:rPr>
        <w:t>p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aty</w:t>
      </w:r>
      <w:proofErr w:type="spellEnd"/>
      <w:r w:rsidRPr="009A7703">
        <w:rPr>
          <w:rFonts w:ascii="Montserrat" w:hAnsi="Montserrat"/>
        </w:rPr>
        <w:t xml:space="preserve"> za </w:t>
      </w:r>
      <w:proofErr w:type="spellStart"/>
      <w:r w:rsidRPr="009A7703">
        <w:rPr>
          <w:rFonts w:ascii="Montserrat" w:hAnsi="Montserrat"/>
        </w:rPr>
        <w:t>wej</w:t>
      </w:r>
      <w:r w:rsidRPr="009A7703">
        <w:rPr>
          <w:rFonts w:ascii="Montserrat" w:hAnsi="Montserrat" w:cs="Ubuntu"/>
        </w:rPr>
        <w:t>ś</w:t>
      </w:r>
      <w:r w:rsidRPr="009A7703">
        <w:rPr>
          <w:rFonts w:ascii="Montserrat" w:hAnsi="Montserrat"/>
        </w:rPr>
        <w:t>cie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zgodnie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obowi</w:t>
      </w:r>
      <w:r w:rsidRPr="009A7703">
        <w:rPr>
          <w:rFonts w:ascii="Montserrat" w:hAnsi="Montserrat" w:cs="Ubuntu"/>
        </w:rPr>
        <w:t>ą</w:t>
      </w:r>
      <w:r w:rsidRPr="009A7703">
        <w:rPr>
          <w:rFonts w:ascii="Montserrat" w:hAnsi="Montserrat"/>
        </w:rPr>
        <w:t>zuj</w:t>
      </w:r>
      <w:r w:rsidRPr="009A7703">
        <w:rPr>
          <w:rFonts w:ascii="Montserrat" w:hAnsi="Montserrat" w:cs="Ubuntu"/>
        </w:rPr>
        <w:t>ą</w:t>
      </w:r>
      <w:r w:rsidRPr="009A7703">
        <w:rPr>
          <w:rFonts w:ascii="Montserrat" w:hAnsi="Montserrat"/>
        </w:rPr>
        <w:t>cym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c</w:t>
      </w:r>
      <w:r w:rsidRPr="009A7703">
        <w:rPr>
          <w:rFonts w:ascii="Montserrat" w:hAnsi="Montserrat"/>
        </w:rPr>
        <w:t>ennikiem</w:t>
      </w:r>
      <w:proofErr w:type="spellEnd"/>
      <w:r w:rsidRPr="009A7703">
        <w:rPr>
          <w:rFonts w:ascii="Montserrat" w:hAnsi="Montserrat"/>
        </w:rPr>
        <w:t>.</w:t>
      </w:r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Cennik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nie</w:t>
      </w:r>
      <w:proofErr w:type="spellEnd"/>
      <w:r w:rsidR="005040FF">
        <w:rPr>
          <w:rFonts w:ascii="Montserrat" w:hAnsi="Montserrat"/>
        </w:rPr>
        <w:t xml:space="preserve"> jest </w:t>
      </w:r>
      <w:proofErr w:type="spellStart"/>
      <w:r w:rsidR="005040FF">
        <w:rPr>
          <w:rFonts w:ascii="Montserrat" w:hAnsi="Montserrat"/>
        </w:rPr>
        <w:t>stały</w:t>
      </w:r>
      <w:proofErr w:type="spellEnd"/>
      <w:r w:rsidR="005040FF">
        <w:rPr>
          <w:rFonts w:ascii="Montserrat" w:hAnsi="Montserrat"/>
        </w:rPr>
        <w:t xml:space="preserve">, a </w:t>
      </w:r>
      <w:proofErr w:type="spellStart"/>
      <w:r w:rsidR="005040FF">
        <w:rPr>
          <w:rFonts w:ascii="Montserrat" w:hAnsi="Montserrat"/>
        </w:rPr>
        <w:t>właściciel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zastrzega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sobie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prawo</w:t>
      </w:r>
      <w:proofErr w:type="spellEnd"/>
      <w:r w:rsidR="005040FF">
        <w:rPr>
          <w:rFonts w:ascii="Montserrat" w:hAnsi="Montserrat"/>
        </w:rPr>
        <w:t xml:space="preserve"> do </w:t>
      </w:r>
      <w:proofErr w:type="spellStart"/>
      <w:r w:rsidR="005040FF">
        <w:rPr>
          <w:rFonts w:ascii="Montserrat" w:hAnsi="Montserrat"/>
        </w:rPr>
        <w:t>wprowadzania</w:t>
      </w:r>
      <w:proofErr w:type="spellEnd"/>
      <w:r w:rsidR="005040FF">
        <w:rPr>
          <w:rFonts w:ascii="Montserrat" w:hAnsi="Montserrat"/>
        </w:rPr>
        <w:t xml:space="preserve"> </w:t>
      </w:r>
      <w:proofErr w:type="spellStart"/>
      <w:r w:rsidR="005040FF">
        <w:rPr>
          <w:rFonts w:ascii="Montserrat" w:hAnsi="Montserrat"/>
        </w:rPr>
        <w:t>zmian</w:t>
      </w:r>
      <w:proofErr w:type="spellEnd"/>
      <w:r w:rsidR="005040FF">
        <w:rPr>
          <w:rFonts w:ascii="Montserrat" w:hAnsi="Montserrat"/>
        </w:rPr>
        <w:t xml:space="preserve"> w </w:t>
      </w:r>
      <w:proofErr w:type="spellStart"/>
      <w:r w:rsidR="005040FF">
        <w:rPr>
          <w:rFonts w:ascii="Montserrat" w:hAnsi="Montserrat"/>
        </w:rPr>
        <w:t>cenniku</w:t>
      </w:r>
      <w:proofErr w:type="spellEnd"/>
      <w:r w:rsidR="005040FF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5. </w:t>
      </w:r>
      <w:proofErr w:type="spellStart"/>
      <w:r w:rsidRPr="009A7703">
        <w:rPr>
          <w:rFonts w:ascii="Montserrat" w:hAnsi="Montserrat"/>
        </w:rPr>
        <w:t>W</w:t>
      </w:r>
      <w:r w:rsidRPr="009A7703">
        <w:rPr>
          <w:rFonts w:ascii="Montserrat" w:hAnsi="Montserrat" w:cs="Ubuntu"/>
        </w:rPr>
        <w:t>ł</w:t>
      </w:r>
      <w:r w:rsidRPr="009A7703">
        <w:rPr>
          <w:rFonts w:ascii="Montserrat" w:hAnsi="Montserrat"/>
        </w:rPr>
        <w:t>a</w:t>
      </w:r>
      <w:r w:rsidRPr="009A7703">
        <w:rPr>
          <w:rFonts w:ascii="Montserrat" w:hAnsi="Montserrat" w:cs="Ubuntu"/>
        </w:rPr>
        <w:t>ś</w:t>
      </w:r>
      <w:r w:rsidRPr="009A7703">
        <w:rPr>
          <w:rFonts w:ascii="Montserrat" w:hAnsi="Montserrat"/>
        </w:rPr>
        <w:t>ciciel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zastrzega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sobie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prawo</w:t>
      </w:r>
      <w:proofErr w:type="spellEnd"/>
      <w:r w:rsidRPr="009A7703">
        <w:rPr>
          <w:rFonts w:ascii="Montserrat" w:hAnsi="Montserrat"/>
        </w:rPr>
        <w:t xml:space="preserve"> czasowego </w:t>
      </w:r>
      <w:proofErr w:type="spellStart"/>
      <w:r w:rsidRPr="009A7703">
        <w:rPr>
          <w:rFonts w:ascii="Montserrat" w:hAnsi="Montserrat"/>
        </w:rPr>
        <w:t>wstrzymania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wej</w:t>
      </w:r>
      <w:r w:rsidRPr="009A7703">
        <w:rPr>
          <w:rFonts w:ascii="Montserrat" w:hAnsi="Montserrat" w:cs="Ubuntu"/>
        </w:rPr>
        <w:t>ść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uwagi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na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bezpieczeństwo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lub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limity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osób</w:t>
      </w:r>
      <w:proofErr w:type="spellEnd"/>
      <w:r w:rsidRPr="009A7703">
        <w:rPr>
          <w:rFonts w:ascii="Montserrat" w:hAnsi="Montserrat"/>
        </w:rPr>
        <w:t>.</w:t>
      </w:r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Personel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uprawniony</w:t>
      </w:r>
      <w:proofErr w:type="spellEnd"/>
      <w:r w:rsidR="006E24A9">
        <w:rPr>
          <w:rFonts w:ascii="Montserrat" w:hAnsi="Montserrat"/>
        </w:rPr>
        <w:t xml:space="preserve"> jest</w:t>
      </w:r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także</w:t>
      </w:r>
      <w:proofErr w:type="spellEnd"/>
      <w:r w:rsidR="006E24A9">
        <w:rPr>
          <w:rFonts w:ascii="Montserrat" w:hAnsi="Montserrat"/>
        </w:rPr>
        <w:t xml:space="preserve"> do </w:t>
      </w:r>
      <w:proofErr w:type="spellStart"/>
      <w:r w:rsidR="006E24A9">
        <w:rPr>
          <w:rFonts w:ascii="Montserrat" w:hAnsi="Montserrat"/>
        </w:rPr>
        <w:t>wstrzymania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wejść</w:t>
      </w:r>
      <w:proofErr w:type="spellEnd"/>
      <w:r w:rsidR="006E24A9">
        <w:rPr>
          <w:rFonts w:ascii="Montserrat" w:hAnsi="Montserrat"/>
        </w:rPr>
        <w:t xml:space="preserve"> do </w:t>
      </w:r>
      <w:proofErr w:type="spellStart"/>
      <w:r w:rsidR="006E24A9">
        <w:rPr>
          <w:rFonts w:ascii="Montserrat" w:hAnsi="Montserrat"/>
        </w:rPr>
        <w:t>Parku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Zabaw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jeśli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będzie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miał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wątpliwość</w:t>
      </w:r>
      <w:proofErr w:type="spellEnd"/>
      <w:r w:rsidR="006E24A9">
        <w:rPr>
          <w:rFonts w:ascii="Montserrat" w:hAnsi="Montserrat"/>
        </w:rPr>
        <w:t xml:space="preserve"> co do </w:t>
      </w:r>
      <w:proofErr w:type="spellStart"/>
      <w:r w:rsidR="006E24A9">
        <w:rPr>
          <w:rFonts w:ascii="Montserrat" w:hAnsi="Montserrat"/>
        </w:rPr>
        <w:t>stanu</w:t>
      </w:r>
      <w:proofErr w:type="spellEnd"/>
      <w:r w:rsidR="006E24A9">
        <w:rPr>
          <w:rFonts w:ascii="Montserrat" w:hAnsi="Montserrat"/>
        </w:rPr>
        <w:t xml:space="preserve"> </w:t>
      </w:r>
      <w:proofErr w:type="spellStart"/>
      <w:r w:rsidR="006E24A9">
        <w:rPr>
          <w:rFonts w:ascii="Montserrat" w:hAnsi="Montserrat"/>
        </w:rPr>
        <w:t>zdrowia</w:t>
      </w:r>
      <w:proofErr w:type="spellEnd"/>
      <w:r w:rsidR="006E24A9">
        <w:rPr>
          <w:rFonts w:ascii="Montserrat" w:hAnsi="Montserrat"/>
        </w:rPr>
        <w:t xml:space="preserve"> </w:t>
      </w:r>
      <w:r w:rsidR="00991EF9">
        <w:rPr>
          <w:rFonts w:ascii="Montserrat" w:hAnsi="Montserrat"/>
        </w:rPr>
        <w:t xml:space="preserve">(np. </w:t>
      </w:r>
      <w:proofErr w:type="spellStart"/>
      <w:r w:rsidR="00991EF9">
        <w:rPr>
          <w:rFonts w:ascii="Montserrat" w:hAnsi="Montserrat"/>
        </w:rPr>
        <w:t>Objawy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przeziębienia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lub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grypy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czy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też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bycia</w:t>
      </w:r>
      <w:proofErr w:type="spellEnd"/>
      <w:r w:rsidR="00991EF9">
        <w:rPr>
          <w:rFonts w:ascii="Montserrat" w:hAnsi="Montserrat"/>
        </w:rPr>
        <w:t xml:space="preserve"> pod </w:t>
      </w:r>
      <w:proofErr w:type="spellStart"/>
      <w:r w:rsidR="00991EF9">
        <w:rPr>
          <w:rFonts w:ascii="Montserrat" w:hAnsi="Montserrat"/>
        </w:rPr>
        <w:t>wpływem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alkoholu</w:t>
      </w:r>
      <w:proofErr w:type="spellEnd"/>
      <w:r w:rsidR="00991EF9">
        <w:rPr>
          <w:rFonts w:ascii="Montserrat" w:hAnsi="Montserrat"/>
        </w:rPr>
        <w:t xml:space="preserve">) co </w:t>
      </w:r>
      <w:proofErr w:type="spellStart"/>
      <w:r w:rsidR="00991EF9">
        <w:rPr>
          <w:rFonts w:ascii="Montserrat" w:hAnsi="Montserrat"/>
        </w:rPr>
        <w:t>uniemożliwiałoby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bezpieczne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korzystanie</w:t>
      </w:r>
      <w:proofErr w:type="spellEnd"/>
      <w:r w:rsidR="00991EF9">
        <w:rPr>
          <w:rFonts w:ascii="Montserrat" w:hAnsi="Montserrat"/>
        </w:rPr>
        <w:t xml:space="preserve"> z </w:t>
      </w:r>
      <w:proofErr w:type="spellStart"/>
      <w:r w:rsidR="00991EF9">
        <w:rPr>
          <w:rFonts w:ascii="Montserrat" w:hAnsi="Montserrat"/>
        </w:rPr>
        <w:t>Parku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zabaw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lub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narażało</w:t>
      </w:r>
      <w:proofErr w:type="spellEnd"/>
      <w:r w:rsidR="00991EF9">
        <w:rPr>
          <w:rFonts w:ascii="Montserrat" w:hAnsi="Montserrat"/>
        </w:rPr>
        <w:t xml:space="preserve"> by </w:t>
      </w:r>
      <w:proofErr w:type="spellStart"/>
      <w:r w:rsidR="00991EF9">
        <w:rPr>
          <w:rFonts w:ascii="Montserrat" w:hAnsi="Montserrat"/>
        </w:rPr>
        <w:t>zdrowie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lub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komfort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innych</w:t>
      </w:r>
      <w:proofErr w:type="spellEnd"/>
      <w:r w:rsidR="00991EF9">
        <w:rPr>
          <w:rFonts w:ascii="Montserrat" w:hAnsi="Montserrat"/>
        </w:rPr>
        <w:t xml:space="preserve"> </w:t>
      </w:r>
      <w:proofErr w:type="spellStart"/>
      <w:r w:rsidR="00991EF9">
        <w:rPr>
          <w:rFonts w:ascii="Montserrat" w:hAnsi="Montserrat"/>
        </w:rPr>
        <w:t>uczestników</w:t>
      </w:r>
      <w:proofErr w:type="spellEnd"/>
      <w:r w:rsidR="00991EF9">
        <w:rPr>
          <w:rFonts w:ascii="Montserrat" w:hAnsi="Montserrat"/>
        </w:rPr>
        <w:t>.</w:t>
      </w:r>
    </w:p>
    <w:p w14:paraId="55116857" w14:textId="77777777" w:rsidR="007810A2" w:rsidRDefault="00991EF9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6. </w:t>
      </w:r>
      <w:r w:rsidR="00EE7BD6">
        <w:rPr>
          <w:rFonts w:ascii="Montserrat" w:hAnsi="Montserrat"/>
        </w:rPr>
        <w:t xml:space="preserve">Na </w:t>
      </w:r>
      <w:proofErr w:type="spellStart"/>
      <w:r w:rsidR="00EE7BD6">
        <w:rPr>
          <w:rFonts w:ascii="Montserrat" w:hAnsi="Montserrat"/>
        </w:rPr>
        <w:t>terenie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Parku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zabaw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dzieci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mogą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przebywać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jedynie</w:t>
      </w:r>
      <w:proofErr w:type="spellEnd"/>
      <w:r w:rsidR="00EE7BD6">
        <w:rPr>
          <w:rFonts w:ascii="Montserrat" w:hAnsi="Montserrat"/>
        </w:rPr>
        <w:t xml:space="preserve"> pod </w:t>
      </w:r>
      <w:proofErr w:type="spellStart"/>
      <w:r w:rsidR="00EE7BD6">
        <w:rPr>
          <w:rFonts w:ascii="Montserrat" w:hAnsi="Montserrat"/>
        </w:rPr>
        <w:t>opieką</w:t>
      </w:r>
      <w:proofErr w:type="spellEnd"/>
      <w:r w:rsidR="00EE7BD6">
        <w:rPr>
          <w:rFonts w:ascii="Montserrat" w:hAnsi="Montserrat"/>
        </w:rPr>
        <w:t xml:space="preserve"> I </w:t>
      </w:r>
      <w:proofErr w:type="spellStart"/>
      <w:r w:rsidR="00EE7BD6">
        <w:rPr>
          <w:rFonts w:ascii="Montserrat" w:hAnsi="Montserrat"/>
        </w:rPr>
        <w:t>nadzorem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dorosłego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opiekuna</w:t>
      </w:r>
      <w:proofErr w:type="spellEnd"/>
      <w:r w:rsidR="00EE7BD6">
        <w:rPr>
          <w:rFonts w:ascii="Montserrat" w:hAnsi="Montserrat"/>
        </w:rPr>
        <w:t xml:space="preserve"> z </w:t>
      </w:r>
      <w:proofErr w:type="spellStart"/>
      <w:r w:rsidR="00EE7BD6">
        <w:rPr>
          <w:rFonts w:ascii="Montserrat" w:hAnsi="Montserrat"/>
        </w:rPr>
        <w:t>wyjątkiem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sytuacji</w:t>
      </w:r>
      <w:proofErr w:type="spellEnd"/>
      <w:r w:rsidR="00EE7BD6">
        <w:rPr>
          <w:rFonts w:ascii="Montserrat" w:hAnsi="Montserrat"/>
        </w:rPr>
        <w:t xml:space="preserve">, </w:t>
      </w:r>
      <w:proofErr w:type="spellStart"/>
      <w:r w:rsidR="00EE7BD6">
        <w:rPr>
          <w:rFonts w:ascii="Montserrat" w:hAnsi="Montserrat"/>
        </w:rPr>
        <w:t>gdzie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opiekun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pozostawia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dziecko</w:t>
      </w:r>
      <w:proofErr w:type="spellEnd"/>
      <w:r w:rsidR="00EE7BD6">
        <w:rPr>
          <w:rFonts w:ascii="Montserrat" w:hAnsi="Montserrat"/>
        </w:rPr>
        <w:t xml:space="preserve"> pod </w:t>
      </w:r>
      <w:proofErr w:type="spellStart"/>
      <w:r w:rsidR="00EE7BD6">
        <w:rPr>
          <w:rFonts w:ascii="Montserrat" w:hAnsi="Montserrat"/>
        </w:rPr>
        <w:t>opieką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personelu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stosując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się</w:t>
      </w:r>
      <w:proofErr w:type="spellEnd"/>
      <w:r w:rsidR="00EE7BD6">
        <w:rPr>
          <w:rFonts w:ascii="Montserrat" w:hAnsi="Montserrat"/>
        </w:rPr>
        <w:t xml:space="preserve"> do </w:t>
      </w:r>
      <w:proofErr w:type="spellStart"/>
      <w:r w:rsidR="00EE7BD6">
        <w:rPr>
          <w:rFonts w:ascii="Montserrat" w:hAnsi="Montserrat"/>
        </w:rPr>
        <w:t>zasad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opisanych</w:t>
      </w:r>
      <w:proofErr w:type="spellEnd"/>
      <w:r w:rsidR="00EE7BD6">
        <w:rPr>
          <w:rFonts w:ascii="Montserrat" w:hAnsi="Montserrat"/>
        </w:rPr>
        <w:t xml:space="preserve"> </w:t>
      </w:r>
      <w:proofErr w:type="spellStart"/>
      <w:r w:rsidR="00EE7BD6">
        <w:rPr>
          <w:rFonts w:ascii="Montserrat" w:hAnsi="Montserrat"/>
        </w:rPr>
        <w:t>dalej</w:t>
      </w:r>
      <w:proofErr w:type="spellEnd"/>
      <w:r w:rsidR="00EE7BD6">
        <w:rPr>
          <w:rFonts w:ascii="Montserrat" w:hAnsi="Montserrat"/>
        </w:rPr>
        <w:t xml:space="preserve"> w </w:t>
      </w:r>
      <w:r w:rsidR="007810A2">
        <w:rPr>
          <w:rFonts w:ascii="Montserrat" w:hAnsi="Montserrat"/>
        </w:rPr>
        <w:t xml:space="preserve">§4 </w:t>
      </w:r>
      <w:proofErr w:type="spellStart"/>
      <w:r w:rsidR="007810A2">
        <w:rPr>
          <w:rFonts w:ascii="Montserrat" w:hAnsi="Montserrat"/>
        </w:rPr>
        <w:t>regulaminu</w:t>
      </w:r>
      <w:proofErr w:type="spellEnd"/>
      <w:r w:rsidR="007810A2">
        <w:rPr>
          <w:rFonts w:ascii="Montserrat" w:hAnsi="Montserrat"/>
        </w:rPr>
        <w:t xml:space="preserve">. </w:t>
      </w:r>
      <w:proofErr w:type="spellStart"/>
      <w:r w:rsidR="007810A2">
        <w:rPr>
          <w:rFonts w:ascii="Montserrat" w:hAnsi="Montserrat"/>
        </w:rPr>
        <w:t>Kolejnym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wyjątkiem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są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zasady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obowiązujące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dla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uczestników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organizowanych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urodzin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podczas</w:t>
      </w:r>
      <w:proofErr w:type="spellEnd"/>
      <w:r w:rsidR="007810A2">
        <w:rPr>
          <w:rFonts w:ascii="Montserrat" w:hAnsi="Montserrat"/>
        </w:rPr>
        <w:t xml:space="preserve"> ich </w:t>
      </w:r>
      <w:proofErr w:type="spellStart"/>
      <w:r w:rsidR="007810A2">
        <w:rPr>
          <w:rFonts w:ascii="Montserrat" w:hAnsi="Montserrat"/>
        </w:rPr>
        <w:t>trwania</w:t>
      </w:r>
      <w:proofErr w:type="spellEnd"/>
      <w:r w:rsidR="007810A2">
        <w:rPr>
          <w:rFonts w:ascii="Montserrat" w:hAnsi="Montserrat"/>
        </w:rPr>
        <w:t xml:space="preserve">, </w:t>
      </w:r>
      <w:proofErr w:type="spellStart"/>
      <w:r w:rsidR="007810A2">
        <w:rPr>
          <w:rFonts w:ascii="Montserrat" w:hAnsi="Montserrat"/>
        </w:rPr>
        <w:t>które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szczegółowo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zostały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opisane</w:t>
      </w:r>
      <w:proofErr w:type="spellEnd"/>
      <w:r w:rsidR="007810A2">
        <w:rPr>
          <w:rFonts w:ascii="Montserrat" w:hAnsi="Montserrat"/>
        </w:rPr>
        <w:t xml:space="preserve"> w </w:t>
      </w:r>
      <w:proofErr w:type="spellStart"/>
      <w:r w:rsidR="007810A2">
        <w:rPr>
          <w:rFonts w:ascii="Montserrat" w:hAnsi="Montserrat"/>
        </w:rPr>
        <w:t>dodatkowym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dokumencie</w:t>
      </w:r>
      <w:proofErr w:type="spellEnd"/>
      <w:r w:rsidR="007810A2">
        <w:rPr>
          <w:rFonts w:ascii="Montserrat" w:hAnsi="Montserrat"/>
        </w:rPr>
        <w:t xml:space="preserve"> “</w:t>
      </w:r>
      <w:proofErr w:type="spellStart"/>
      <w:r w:rsidR="007810A2">
        <w:rPr>
          <w:rFonts w:ascii="Montserrat" w:hAnsi="Montserrat"/>
        </w:rPr>
        <w:t>Regulamin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urodzin</w:t>
      </w:r>
      <w:proofErr w:type="spellEnd"/>
      <w:r w:rsidR="007810A2">
        <w:rPr>
          <w:rFonts w:ascii="Montserrat" w:hAnsi="Montserrat"/>
        </w:rPr>
        <w:t xml:space="preserve">”, </w:t>
      </w:r>
      <w:proofErr w:type="spellStart"/>
      <w:r w:rsidR="007810A2">
        <w:rPr>
          <w:rFonts w:ascii="Montserrat" w:hAnsi="Montserrat"/>
        </w:rPr>
        <w:t>który</w:t>
      </w:r>
      <w:proofErr w:type="spellEnd"/>
      <w:r w:rsidR="007810A2">
        <w:rPr>
          <w:rFonts w:ascii="Montserrat" w:hAnsi="Montserrat"/>
        </w:rPr>
        <w:t xml:space="preserve"> jest </w:t>
      </w:r>
      <w:proofErr w:type="spellStart"/>
      <w:r w:rsidR="007810A2">
        <w:rPr>
          <w:rFonts w:ascii="Montserrat" w:hAnsi="Montserrat"/>
        </w:rPr>
        <w:t>dostępny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na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stronie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internetowej</w:t>
      </w:r>
      <w:proofErr w:type="spellEnd"/>
      <w:r w:rsidR="007810A2">
        <w:rPr>
          <w:rFonts w:ascii="Montserrat" w:hAnsi="Montserrat"/>
        </w:rPr>
        <w:t xml:space="preserve"> </w:t>
      </w:r>
      <w:proofErr w:type="spellStart"/>
      <w:r w:rsidR="007810A2">
        <w:rPr>
          <w:rFonts w:ascii="Montserrat" w:hAnsi="Montserrat"/>
        </w:rPr>
        <w:t>oraz</w:t>
      </w:r>
      <w:proofErr w:type="spellEnd"/>
      <w:r w:rsidR="007810A2">
        <w:rPr>
          <w:rFonts w:ascii="Montserrat" w:hAnsi="Montserrat"/>
        </w:rPr>
        <w:t xml:space="preserve"> w </w:t>
      </w:r>
      <w:proofErr w:type="spellStart"/>
      <w:r w:rsidR="007810A2">
        <w:rPr>
          <w:rFonts w:ascii="Montserrat" w:hAnsi="Montserrat"/>
        </w:rPr>
        <w:t>recepcji</w:t>
      </w:r>
      <w:proofErr w:type="spellEnd"/>
      <w:r w:rsidR="007810A2">
        <w:rPr>
          <w:rFonts w:ascii="Montserrat" w:hAnsi="Montserrat"/>
        </w:rPr>
        <w:t>.</w:t>
      </w:r>
    </w:p>
    <w:p w14:paraId="50E93343" w14:textId="0622159F" w:rsidR="00460F11" w:rsidRPr="009A7703" w:rsidRDefault="007810A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7. </w:t>
      </w:r>
      <w:proofErr w:type="spellStart"/>
      <w:r>
        <w:rPr>
          <w:rFonts w:ascii="Montserrat" w:hAnsi="Montserrat"/>
        </w:rPr>
        <w:t>Decudując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skorzystanie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infrastruktury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wyrażasz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zgodę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wykonywanie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zdjęć</w:t>
      </w:r>
      <w:proofErr w:type="spellEnd"/>
      <w:r>
        <w:rPr>
          <w:rFonts w:ascii="Montserrat" w:hAnsi="Montserrat"/>
        </w:rPr>
        <w:t xml:space="preserve"> I </w:t>
      </w:r>
      <w:proofErr w:type="spellStart"/>
      <w:r>
        <w:rPr>
          <w:rFonts w:ascii="Montserrat" w:hAnsi="Montserrat"/>
        </w:rPr>
        <w:t>nagrań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wideo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które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mogą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zostać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wykorzystane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stronie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internetowej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oraz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mediach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społecznościowych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powiązanych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celów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promocji</w:t>
      </w:r>
      <w:proofErr w:type="spellEnd"/>
      <w:r w:rsidR="00E32100">
        <w:rPr>
          <w:rFonts w:ascii="Montserrat" w:hAnsi="Montserrat"/>
        </w:rPr>
        <w:t xml:space="preserve"> I </w:t>
      </w:r>
      <w:proofErr w:type="spellStart"/>
      <w:r w:rsidR="00E32100">
        <w:rPr>
          <w:rFonts w:ascii="Montserrat" w:hAnsi="Montserrat"/>
        </w:rPr>
        <w:t>reklamy</w:t>
      </w:r>
      <w:proofErr w:type="spellEnd"/>
      <w:r w:rsidR="00E32100">
        <w:rPr>
          <w:rFonts w:ascii="Montserrat" w:hAnsi="Montserrat"/>
        </w:rPr>
        <w:t xml:space="preserve">. </w:t>
      </w:r>
      <w:proofErr w:type="spellStart"/>
      <w:r w:rsidR="00E32100">
        <w:rPr>
          <w:rFonts w:ascii="Montserrat" w:hAnsi="Montserrat"/>
        </w:rPr>
        <w:t>Ewentualny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brak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zgody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na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publikowane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wizerunku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należy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zgłosić</w:t>
      </w:r>
      <w:proofErr w:type="spellEnd"/>
      <w:r w:rsidR="00E32100">
        <w:rPr>
          <w:rFonts w:ascii="Montserrat" w:hAnsi="Montserrat"/>
        </w:rPr>
        <w:t xml:space="preserve"> </w:t>
      </w:r>
      <w:proofErr w:type="spellStart"/>
      <w:r w:rsidR="00E32100">
        <w:rPr>
          <w:rFonts w:ascii="Montserrat" w:hAnsi="Montserrat"/>
        </w:rPr>
        <w:t>personelowi</w:t>
      </w:r>
      <w:proofErr w:type="spellEnd"/>
      <w:r w:rsidR="00E32100">
        <w:rPr>
          <w:rFonts w:ascii="Montserrat" w:hAnsi="Montserrat"/>
        </w:rPr>
        <w:t xml:space="preserve"> w </w:t>
      </w:r>
      <w:proofErr w:type="spellStart"/>
      <w:r w:rsidR="00E32100">
        <w:rPr>
          <w:rFonts w:ascii="Montserrat" w:hAnsi="Montserrat"/>
        </w:rPr>
        <w:t>recepcji</w:t>
      </w:r>
      <w:proofErr w:type="spellEnd"/>
      <w:r w:rsidR="00E3210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</w:p>
    <w:p w14:paraId="1D607DD7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3. Formularz, opłaty i promocje</w:t>
      </w:r>
    </w:p>
    <w:p w14:paraId="7FA720C3" w14:textId="77777777" w:rsidR="000B6530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</w:r>
      <w:r w:rsidRPr="009A7703">
        <w:rPr>
          <w:rFonts w:ascii="Montserrat" w:hAnsi="Montserrat"/>
        </w:rPr>
        <w:t>1. Przed rozpoczęciem korzystania z usług Opiekun zobowiązany jest do wypełnienia formularza wejścia.</w:t>
      </w:r>
      <w:r w:rsidRPr="009A7703">
        <w:rPr>
          <w:rFonts w:ascii="Montserrat" w:hAnsi="Montserrat"/>
        </w:rPr>
        <w:br/>
        <w:t xml:space="preserve">2. </w:t>
      </w:r>
      <w:proofErr w:type="spellStart"/>
      <w:r w:rsidRPr="009A7703">
        <w:rPr>
          <w:rFonts w:ascii="Montserrat" w:hAnsi="Montserrat"/>
        </w:rPr>
        <w:t>Odmowa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wypełnienia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formularza</w:t>
      </w:r>
      <w:proofErr w:type="spellEnd"/>
      <w:r w:rsidR="00E97B76">
        <w:rPr>
          <w:rFonts w:ascii="Montserrat" w:hAnsi="Montserrat"/>
        </w:rPr>
        <w:t xml:space="preserve"> jest </w:t>
      </w:r>
      <w:proofErr w:type="spellStart"/>
      <w:r w:rsidR="00E97B76">
        <w:rPr>
          <w:rFonts w:ascii="Montserrat" w:hAnsi="Montserrat"/>
        </w:rPr>
        <w:t>opcjonalna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jednak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skutkuje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brakiem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możliwości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skorzystania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="00E97B76">
        <w:rPr>
          <w:rFonts w:ascii="Montserrat" w:hAnsi="Montserrat"/>
        </w:rPr>
        <w:t>Parku</w:t>
      </w:r>
      <w:proofErr w:type="spellEnd"/>
      <w:r w:rsidRPr="009A7703">
        <w:rPr>
          <w:rFonts w:ascii="Montserrat" w:hAnsi="Montserrat"/>
        </w:rPr>
        <w:t xml:space="preserve"> Zabaw.</w:t>
      </w:r>
      <w:r w:rsidRPr="009A7703">
        <w:rPr>
          <w:rFonts w:ascii="Montserrat" w:hAnsi="Montserrat"/>
        </w:rPr>
        <w:br/>
        <w:t xml:space="preserve">3. Opłata za </w:t>
      </w:r>
      <w:proofErr w:type="spellStart"/>
      <w:r w:rsidRPr="009A7703">
        <w:rPr>
          <w:rFonts w:ascii="Montserrat" w:hAnsi="Montserrat"/>
        </w:rPr>
        <w:t>wejście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naliczana</w:t>
      </w:r>
      <w:proofErr w:type="spellEnd"/>
      <w:r w:rsidRPr="009A7703">
        <w:rPr>
          <w:rFonts w:ascii="Montserrat" w:hAnsi="Montserrat"/>
        </w:rPr>
        <w:t xml:space="preserve"> jest </w:t>
      </w:r>
      <w:proofErr w:type="spellStart"/>
      <w:r w:rsidRPr="009A7703">
        <w:rPr>
          <w:rFonts w:ascii="Montserrat" w:hAnsi="Montserrat"/>
        </w:rPr>
        <w:t>na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podstawie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rzeczywistego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czasu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pobytu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Dziecka</w:t>
      </w:r>
      <w:proofErr w:type="spellEnd"/>
      <w:r w:rsidRPr="009A7703">
        <w:rPr>
          <w:rFonts w:ascii="Montserrat" w:hAnsi="Montserrat"/>
        </w:rPr>
        <w:t>,</w:t>
      </w:r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który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zapisywany</w:t>
      </w:r>
      <w:proofErr w:type="spellEnd"/>
      <w:r w:rsidR="00E97B76">
        <w:rPr>
          <w:rFonts w:ascii="Montserrat" w:hAnsi="Montserrat"/>
        </w:rPr>
        <w:t xml:space="preserve"> jest </w:t>
      </w:r>
      <w:proofErr w:type="spellStart"/>
      <w:r w:rsidR="00E97B76">
        <w:rPr>
          <w:rFonts w:ascii="Montserrat" w:hAnsi="Montserrat"/>
        </w:rPr>
        <w:t>na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kodzie</w:t>
      </w:r>
      <w:proofErr w:type="spellEnd"/>
      <w:r w:rsidR="00E97B76">
        <w:rPr>
          <w:rFonts w:ascii="Montserrat" w:hAnsi="Montserrat"/>
        </w:rPr>
        <w:t xml:space="preserve"> QR </w:t>
      </w:r>
      <w:proofErr w:type="spellStart"/>
      <w:r w:rsidR="00E97B76">
        <w:rPr>
          <w:rFonts w:ascii="Montserrat" w:hAnsi="Montserrat"/>
        </w:rPr>
        <w:t>znajdującym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się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na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paragonie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wydawanym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podczas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wejścia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i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zgodnie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zasadami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określonymi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Cenniku</w:t>
      </w:r>
      <w:proofErr w:type="spellEnd"/>
      <w:r w:rsidR="00E97B76">
        <w:rPr>
          <w:rFonts w:ascii="Montserrat" w:hAnsi="Montserrat"/>
        </w:rPr>
        <w:t xml:space="preserve">. </w:t>
      </w:r>
      <w:proofErr w:type="spellStart"/>
      <w:r w:rsidR="00E97B76">
        <w:rPr>
          <w:rFonts w:ascii="Montserrat" w:hAnsi="Montserrat"/>
        </w:rPr>
        <w:t>Zgubienie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kodu</w:t>
      </w:r>
      <w:proofErr w:type="spellEnd"/>
      <w:r w:rsidR="00E97B76">
        <w:rPr>
          <w:rFonts w:ascii="Montserrat" w:hAnsi="Montserrat"/>
        </w:rPr>
        <w:t xml:space="preserve"> QR </w:t>
      </w:r>
      <w:proofErr w:type="spellStart"/>
      <w:r w:rsidR="00E97B76">
        <w:rPr>
          <w:rFonts w:ascii="Montserrat" w:hAnsi="Montserrat"/>
        </w:rPr>
        <w:t>oznacza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naliczenie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dodatkowej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opłaty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opisanej</w:t>
      </w:r>
      <w:proofErr w:type="spellEnd"/>
      <w:r w:rsidR="000B6530">
        <w:rPr>
          <w:rFonts w:ascii="Montserrat" w:hAnsi="Montserrat"/>
        </w:rPr>
        <w:t xml:space="preserve"> w </w:t>
      </w:r>
      <w:proofErr w:type="spellStart"/>
      <w:r w:rsidR="000B6530">
        <w:rPr>
          <w:rFonts w:ascii="Montserrat" w:hAnsi="Montserrat"/>
        </w:rPr>
        <w:t>cenniku</w:t>
      </w:r>
      <w:proofErr w:type="spellEnd"/>
      <w:r w:rsidR="000B6530">
        <w:rPr>
          <w:rFonts w:ascii="Montserrat" w:hAnsi="Montserrat"/>
        </w:rPr>
        <w:t xml:space="preserve"> (</w:t>
      </w:r>
      <w:proofErr w:type="spellStart"/>
      <w:r w:rsidR="000B6530">
        <w:rPr>
          <w:rFonts w:ascii="Montserrat" w:hAnsi="Montserrat"/>
        </w:rPr>
        <w:t>równowartość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biletu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wstępu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na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cały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dzień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zabawy</w:t>
      </w:r>
      <w:proofErr w:type="spellEnd"/>
      <w:r w:rsidR="000B6530">
        <w:rPr>
          <w:rFonts w:ascii="Montserrat" w:hAnsi="Montserrat"/>
        </w:rPr>
        <w:t xml:space="preserve"> w </w:t>
      </w:r>
      <w:proofErr w:type="spellStart"/>
      <w:r w:rsidR="000B6530">
        <w:rPr>
          <w:rFonts w:ascii="Montserrat" w:hAnsi="Montserrat"/>
        </w:rPr>
        <w:t>Parku</w:t>
      </w:r>
      <w:proofErr w:type="spellEnd"/>
      <w:r w:rsidR="000B6530">
        <w:rPr>
          <w:rFonts w:ascii="Montserrat" w:hAnsi="Montserrat"/>
        </w:rPr>
        <w:t xml:space="preserve"> </w:t>
      </w:r>
      <w:proofErr w:type="spellStart"/>
      <w:r w:rsidR="000B6530">
        <w:rPr>
          <w:rFonts w:ascii="Montserrat" w:hAnsi="Montserrat"/>
        </w:rPr>
        <w:t>zabaw</w:t>
      </w:r>
      <w:proofErr w:type="spellEnd"/>
      <w:r w:rsidR="000B6530">
        <w:rPr>
          <w:rFonts w:ascii="Montserrat" w:hAnsi="Montserrat"/>
        </w:rPr>
        <w:t>).</w:t>
      </w:r>
      <w:r w:rsidRPr="009A7703">
        <w:rPr>
          <w:rFonts w:ascii="Montserrat" w:hAnsi="Montserrat"/>
        </w:rPr>
        <w:br/>
        <w:t xml:space="preserve">4. W </w:t>
      </w:r>
      <w:proofErr w:type="spellStart"/>
      <w:r w:rsidR="00E97B76">
        <w:rPr>
          <w:rFonts w:ascii="Montserrat" w:hAnsi="Montserrat"/>
        </w:rPr>
        <w:t>Parku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="00E97B76">
        <w:rPr>
          <w:rFonts w:ascii="Montserrat" w:hAnsi="Montserrat"/>
        </w:rPr>
        <w:t>zabaw</w:t>
      </w:r>
      <w:proofErr w:type="spellEnd"/>
      <w:r w:rsidR="00E97B76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mogą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obowiązywać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promocje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zniżki</w:t>
      </w:r>
      <w:proofErr w:type="spellEnd"/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których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warunki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każdorazowo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określa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Właściciel</w:t>
      </w:r>
      <w:proofErr w:type="spellEnd"/>
      <w:r w:rsidRPr="009A7703">
        <w:rPr>
          <w:rFonts w:ascii="Montserrat" w:hAnsi="Montserrat"/>
        </w:rPr>
        <w:t>.</w:t>
      </w:r>
    </w:p>
    <w:p w14:paraId="53110FF9" w14:textId="77777777" w:rsidR="000B6530" w:rsidRDefault="000B6530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5. W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możliwe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są</w:t>
      </w:r>
      <w:proofErr w:type="spellEnd"/>
      <w:r>
        <w:rPr>
          <w:rFonts w:ascii="Montserrat" w:hAnsi="Montserrat"/>
        </w:rPr>
        <w:t xml:space="preserve"> 4 </w:t>
      </w:r>
      <w:proofErr w:type="spellStart"/>
      <w:r>
        <w:rPr>
          <w:rFonts w:ascii="Montserrat" w:hAnsi="Montserrat"/>
        </w:rPr>
        <w:t>standardowe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opcje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wejścia</w:t>
      </w:r>
      <w:proofErr w:type="spellEnd"/>
      <w:r>
        <w:rPr>
          <w:rFonts w:ascii="Montserrat" w:hAnsi="Montserrat"/>
        </w:rPr>
        <w:t>:</w:t>
      </w:r>
    </w:p>
    <w:p w14:paraId="56F8EBDE" w14:textId="77777777" w:rsidR="00E32F28" w:rsidRDefault="000B6530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a)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1 </w:t>
      </w:r>
      <w:proofErr w:type="spellStart"/>
      <w:r>
        <w:rPr>
          <w:rFonts w:ascii="Montserrat" w:hAnsi="Montserrat"/>
        </w:rPr>
        <w:t>godzinę</w:t>
      </w:r>
      <w:proofErr w:type="spellEnd"/>
      <w:r>
        <w:rPr>
          <w:rFonts w:ascii="Montserrat" w:hAnsi="Montserrat"/>
        </w:rPr>
        <w:t xml:space="preserve"> – </w:t>
      </w:r>
      <w:proofErr w:type="spellStart"/>
      <w:r>
        <w:rPr>
          <w:rFonts w:ascii="Montserrat" w:hAnsi="Montserrat"/>
        </w:rPr>
        <w:t>op</w:t>
      </w:r>
      <w:r w:rsidR="00473684">
        <w:rPr>
          <w:rFonts w:ascii="Montserrat" w:hAnsi="Montserrat"/>
        </w:rPr>
        <w:t>ł</w:t>
      </w:r>
      <w:r>
        <w:rPr>
          <w:rFonts w:ascii="Montserrat" w:hAnsi="Montserrat"/>
        </w:rPr>
        <w:t>ata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pobierana</w:t>
      </w:r>
      <w:proofErr w:type="spellEnd"/>
      <w:r>
        <w:rPr>
          <w:rFonts w:ascii="Montserrat" w:hAnsi="Montserrat"/>
        </w:rPr>
        <w:t xml:space="preserve"> jest </w:t>
      </w:r>
      <w:proofErr w:type="spellStart"/>
      <w:r>
        <w:rPr>
          <w:rFonts w:ascii="Montserrat" w:hAnsi="Montserrat"/>
        </w:rPr>
        <w:t>przed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rozpoczęciem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korzystania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personel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recepcji</w:t>
      </w:r>
      <w:proofErr w:type="spellEnd"/>
      <w:r>
        <w:rPr>
          <w:rFonts w:ascii="Montserrat" w:hAnsi="Montserrat"/>
        </w:rPr>
        <w:t xml:space="preserve">, a </w:t>
      </w:r>
      <w:proofErr w:type="spellStart"/>
      <w:r>
        <w:rPr>
          <w:rFonts w:ascii="Montserrat" w:hAnsi="Montserrat"/>
        </w:rPr>
        <w:t>następnie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otrzymuje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kod</w:t>
      </w:r>
      <w:proofErr w:type="spellEnd"/>
      <w:r>
        <w:rPr>
          <w:rFonts w:ascii="Montserrat" w:hAnsi="Montserrat"/>
        </w:rPr>
        <w:t xml:space="preserve"> QR,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którym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rozpoczyna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naliczanie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Jeśli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wraz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dzieckiem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zdecyduj</w:t>
      </w:r>
      <w:r w:rsidR="00473684">
        <w:rPr>
          <w:rFonts w:ascii="Montserrat" w:hAnsi="Montserrat"/>
        </w:rPr>
        <w:t>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</w:t>
      </w:r>
      <w:r w:rsidR="00473684">
        <w:rPr>
          <w:rFonts w:ascii="Montserrat" w:hAnsi="Montserrat"/>
        </w:rPr>
        <w:t>yjść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przed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upływem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wykupionej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godziny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opłata</w:t>
      </w:r>
      <w:proofErr w:type="spellEnd"/>
      <w:r w:rsidR="00473684">
        <w:rPr>
          <w:rFonts w:ascii="Montserrat" w:hAnsi="Montserrat"/>
        </w:rPr>
        <w:t xml:space="preserve"> za </w:t>
      </w:r>
      <w:proofErr w:type="spellStart"/>
      <w:r w:rsidR="00473684">
        <w:rPr>
          <w:rFonts w:ascii="Montserrat" w:hAnsi="Montserrat"/>
        </w:rPr>
        <w:t>wejście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pozostaje</w:t>
      </w:r>
      <w:proofErr w:type="spellEnd"/>
      <w:r w:rsidR="00473684">
        <w:rPr>
          <w:rFonts w:ascii="Montserrat" w:hAnsi="Montserrat"/>
        </w:rPr>
        <w:t xml:space="preserve"> bez </w:t>
      </w:r>
      <w:proofErr w:type="spellStart"/>
      <w:r w:rsidR="00473684">
        <w:rPr>
          <w:rFonts w:ascii="Montserrat" w:hAnsi="Montserrat"/>
        </w:rPr>
        <w:t>zmian</w:t>
      </w:r>
      <w:proofErr w:type="spellEnd"/>
      <w:r w:rsidR="00473684">
        <w:rPr>
          <w:rFonts w:ascii="Montserrat" w:hAnsi="Montserrat"/>
        </w:rPr>
        <w:t xml:space="preserve">. </w:t>
      </w:r>
      <w:r w:rsidR="00E32F28">
        <w:rPr>
          <w:rFonts w:ascii="Montserrat" w:hAnsi="Montserrat"/>
        </w:rPr>
        <w:t>Jednak p</w:t>
      </w:r>
      <w:r w:rsidR="00473684">
        <w:rPr>
          <w:rFonts w:ascii="Montserrat" w:hAnsi="Montserrat"/>
        </w:rPr>
        <w:t xml:space="preserve">o </w:t>
      </w:r>
      <w:proofErr w:type="spellStart"/>
      <w:r w:rsidR="00473684">
        <w:rPr>
          <w:rFonts w:ascii="Montserrat" w:hAnsi="Montserrat"/>
        </w:rPr>
        <w:t>przekroczeniu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wykupionego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czasu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zaczyna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być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naliczana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opłata</w:t>
      </w:r>
      <w:proofErr w:type="spellEnd"/>
      <w:r w:rsidR="00473684">
        <w:rPr>
          <w:rFonts w:ascii="Montserrat" w:hAnsi="Montserrat"/>
        </w:rPr>
        <w:t xml:space="preserve"> za </w:t>
      </w:r>
      <w:proofErr w:type="spellStart"/>
      <w:r w:rsidR="00473684">
        <w:rPr>
          <w:rFonts w:ascii="Montserrat" w:hAnsi="Montserrat"/>
        </w:rPr>
        <w:t>każdą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dodatową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minutę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473684">
        <w:rPr>
          <w:rFonts w:ascii="Montserrat" w:hAnsi="Montserrat"/>
        </w:rPr>
        <w:t>według</w:t>
      </w:r>
      <w:proofErr w:type="spellEnd"/>
      <w:r w:rsidR="00473684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taryfy</w:t>
      </w:r>
      <w:proofErr w:type="spellEnd"/>
      <w:r w:rsidR="00E32F28">
        <w:rPr>
          <w:rFonts w:ascii="Montserrat" w:hAnsi="Montserrat"/>
        </w:rPr>
        <w:t xml:space="preserve"> z </w:t>
      </w:r>
      <w:proofErr w:type="spellStart"/>
      <w:r w:rsidR="00E32F28">
        <w:rPr>
          <w:rFonts w:ascii="Montserrat" w:hAnsi="Montserrat"/>
        </w:rPr>
        <w:t>cennika</w:t>
      </w:r>
      <w:proofErr w:type="spellEnd"/>
      <w:r w:rsidR="00E32F28">
        <w:rPr>
          <w:rFonts w:ascii="Montserrat" w:hAnsi="Montserrat"/>
        </w:rPr>
        <w:t xml:space="preserve">. Suma </w:t>
      </w:r>
      <w:proofErr w:type="spellStart"/>
      <w:r w:rsidR="00E32F28">
        <w:rPr>
          <w:rFonts w:ascii="Montserrat" w:hAnsi="Montserrat"/>
        </w:rPr>
        <w:t>dodatkowej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opłaty</w:t>
      </w:r>
      <w:proofErr w:type="spellEnd"/>
      <w:r w:rsidR="00E32F28">
        <w:rPr>
          <w:rFonts w:ascii="Montserrat" w:hAnsi="Montserrat"/>
        </w:rPr>
        <w:t xml:space="preserve"> za </w:t>
      </w:r>
      <w:proofErr w:type="spellStart"/>
      <w:r w:rsidR="00E32F28">
        <w:rPr>
          <w:rFonts w:ascii="Montserrat" w:hAnsi="Montserrat"/>
        </w:rPr>
        <w:t>przekroczony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czas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oraz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opłaty</w:t>
      </w:r>
      <w:proofErr w:type="spellEnd"/>
      <w:r w:rsidR="00E32F28">
        <w:rPr>
          <w:rFonts w:ascii="Montserrat" w:hAnsi="Montserrat"/>
        </w:rPr>
        <w:t xml:space="preserve"> za </w:t>
      </w:r>
      <w:proofErr w:type="spellStart"/>
      <w:r w:rsidR="00E32F28">
        <w:rPr>
          <w:rFonts w:ascii="Montserrat" w:hAnsi="Montserrat"/>
        </w:rPr>
        <w:t>godzinne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wejście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nie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może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przekroczyć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wartości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kwoty</w:t>
      </w:r>
      <w:proofErr w:type="spellEnd"/>
      <w:r w:rsidR="00E32F28">
        <w:rPr>
          <w:rFonts w:ascii="Montserrat" w:hAnsi="Montserrat"/>
        </w:rPr>
        <w:t xml:space="preserve"> za </w:t>
      </w:r>
      <w:proofErr w:type="spellStart"/>
      <w:r w:rsidR="00E32F28">
        <w:rPr>
          <w:rFonts w:ascii="Montserrat" w:hAnsi="Montserrat"/>
        </w:rPr>
        <w:t>bilet</w:t>
      </w:r>
      <w:proofErr w:type="spellEnd"/>
      <w:r w:rsidR="00E32F28">
        <w:rPr>
          <w:rFonts w:ascii="Montserrat" w:hAnsi="Montserrat"/>
        </w:rPr>
        <w:t xml:space="preserve"> </w:t>
      </w:r>
      <w:proofErr w:type="spellStart"/>
      <w:r w:rsidR="00E32F28">
        <w:rPr>
          <w:rFonts w:ascii="Montserrat" w:hAnsi="Montserrat"/>
        </w:rPr>
        <w:t>całodniowy</w:t>
      </w:r>
      <w:proofErr w:type="spellEnd"/>
      <w:r w:rsidR="00E32F28">
        <w:rPr>
          <w:rFonts w:ascii="Montserrat" w:hAnsi="Montserrat"/>
        </w:rPr>
        <w:t xml:space="preserve">, </w:t>
      </w:r>
      <w:proofErr w:type="spellStart"/>
      <w:r w:rsidR="00E32F28">
        <w:rPr>
          <w:rFonts w:ascii="Montserrat" w:hAnsi="Montserrat"/>
        </w:rPr>
        <w:t>która</w:t>
      </w:r>
      <w:proofErr w:type="spellEnd"/>
      <w:r w:rsidR="00E32F28">
        <w:rPr>
          <w:rFonts w:ascii="Montserrat" w:hAnsi="Montserrat"/>
        </w:rPr>
        <w:t xml:space="preserve"> jest w </w:t>
      </w:r>
      <w:proofErr w:type="spellStart"/>
      <w:r w:rsidR="00E32F28">
        <w:rPr>
          <w:rFonts w:ascii="Montserrat" w:hAnsi="Montserrat"/>
        </w:rPr>
        <w:t>cenniku</w:t>
      </w:r>
      <w:proofErr w:type="spellEnd"/>
      <w:r w:rsidR="00E32F28">
        <w:rPr>
          <w:rFonts w:ascii="Montserrat" w:hAnsi="Montserrat"/>
        </w:rPr>
        <w:t>.</w:t>
      </w:r>
    </w:p>
    <w:p w14:paraId="19C8552F" w14:textId="24F68968" w:rsidR="00460F11" w:rsidRDefault="00E32F28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b)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2 </w:t>
      </w:r>
      <w:proofErr w:type="spellStart"/>
      <w:r>
        <w:rPr>
          <w:rFonts w:ascii="Montserrat" w:hAnsi="Montserrat"/>
        </w:rPr>
        <w:t>godziny</w:t>
      </w:r>
      <w:proofErr w:type="spellEnd"/>
      <w:r>
        <w:rPr>
          <w:rFonts w:ascii="Montserrat" w:hAnsi="Montserrat"/>
        </w:rPr>
        <w:t xml:space="preserve"> – </w:t>
      </w:r>
      <w:proofErr w:type="spellStart"/>
      <w:r>
        <w:rPr>
          <w:rFonts w:ascii="Montserrat" w:hAnsi="Montserrat"/>
        </w:rPr>
        <w:t>opłata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pobierana</w:t>
      </w:r>
      <w:proofErr w:type="spellEnd"/>
      <w:r>
        <w:rPr>
          <w:rFonts w:ascii="Montserrat" w:hAnsi="Montserrat"/>
        </w:rPr>
        <w:t xml:space="preserve"> jest </w:t>
      </w:r>
      <w:proofErr w:type="spellStart"/>
      <w:r>
        <w:rPr>
          <w:rFonts w:ascii="Montserrat" w:hAnsi="Montserrat"/>
        </w:rPr>
        <w:t>przed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rozpoczęciem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korzystania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personel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recepcji</w:t>
      </w:r>
      <w:proofErr w:type="spellEnd"/>
      <w:r>
        <w:rPr>
          <w:rFonts w:ascii="Montserrat" w:hAnsi="Montserrat"/>
        </w:rPr>
        <w:t xml:space="preserve">, a </w:t>
      </w:r>
      <w:proofErr w:type="spellStart"/>
      <w:r>
        <w:rPr>
          <w:rFonts w:ascii="Montserrat" w:hAnsi="Montserrat"/>
        </w:rPr>
        <w:t>następnie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otrzymuje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kod</w:t>
      </w:r>
      <w:proofErr w:type="spellEnd"/>
      <w:r>
        <w:rPr>
          <w:rFonts w:ascii="Montserrat" w:hAnsi="Montserrat"/>
        </w:rPr>
        <w:t xml:space="preserve"> QR,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którym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rozpoczyna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naliczanie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Jeśli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wraz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dzieckiem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zdecydują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wyjść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przed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upływem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wykupionego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opłata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pozostaje</w:t>
      </w:r>
      <w:proofErr w:type="spellEnd"/>
      <w:r>
        <w:rPr>
          <w:rFonts w:ascii="Montserrat" w:hAnsi="Montserrat"/>
        </w:rPr>
        <w:t xml:space="preserve"> bez </w:t>
      </w:r>
      <w:proofErr w:type="spellStart"/>
      <w:r>
        <w:rPr>
          <w:rFonts w:ascii="Montserrat" w:hAnsi="Montserrat"/>
        </w:rPr>
        <w:t>zmian</w:t>
      </w:r>
      <w:proofErr w:type="spellEnd"/>
      <w:r>
        <w:rPr>
          <w:rFonts w:ascii="Montserrat" w:hAnsi="Montserrat"/>
        </w:rPr>
        <w:t xml:space="preserve">. Jednak po </w:t>
      </w:r>
      <w:proofErr w:type="spellStart"/>
      <w:r>
        <w:rPr>
          <w:rFonts w:ascii="Montserrat" w:hAnsi="Montserrat"/>
        </w:rPr>
        <w:t>przekroczeniu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wykupionego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zaczyna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być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naliczana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opłata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każdą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dodatową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minutę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według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taryfy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cennika</w:t>
      </w:r>
      <w:proofErr w:type="spellEnd"/>
      <w:r>
        <w:rPr>
          <w:rFonts w:ascii="Montserrat" w:hAnsi="Montserrat"/>
        </w:rPr>
        <w:t xml:space="preserve">. Suma </w:t>
      </w:r>
      <w:proofErr w:type="spellStart"/>
      <w:r>
        <w:rPr>
          <w:rFonts w:ascii="Montserrat" w:hAnsi="Montserrat"/>
        </w:rPr>
        <w:t>dodatkowej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opłaty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przekroczony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oraz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opłaty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dwugodzinne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może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przekroczyć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wartości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kwoty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bilet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całodniowy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która</w:t>
      </w:r>
      <w:proofErr w:type="spellEnd"/>
      <w:r>
        <w:rPr>
          <w:rFonts w:ascii="Montserrat" w:hAnsi="Montserrat"/>
        </w:rPr>
        <w:t xml:space="preserve"> jest w </w:t>
      </w:r>
      <w:proofErr w:type="spellStart"/>
      <w:r>
        <w:rPr>
          <w:rFonts w:ascii="Montserrat" w:hAnsi="Montserrat"/>
        </w:rPr>
        <w:t>cenniku</w:t>
      </w:r>
      <w:proofErr w:type="spellEnd"/>
      <w:r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</w:p>
    <w:p w14:paraId="64B70D38" w14:textId="0C873108" w:rsidR="00E32F28" w:rsidRDefault="00E32F28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całodniowe</w:t>
      </w:r>
      <w:proofErr w:type="spellEnd"/>
      <w:r>
        <w:rPr>
          <w:rFonts w:ascii="Montserrat" w:hAnsi="Montserrat"/>
        </w:rPr>
        <w:t xml:space="preserve"> – </w:t>
      </w:r>
      <w:proofErr w:type="spellStart"/>
      <w:r>
        <w:rPr>
          <w:rFonts w:ascii="Montserrat" w:hAnsi="Montserrat"/>
        </w:rPr>
        <w:t>opłata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wejście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pobierana</w:t>
      </w:r>
      <w:proofErr w:type="spellEnd"/>
      <w:r>
        <w:rPr>
          <w:rFonts w:ascii="Montserrat" w:hAnsi="Montserrat"/>
        </w:rPr>
        <w:t xml:space="preserve"> jest </w:t>
      </w:r>
      <w:proofErr w:type="spellStart"/>
      <w:r>
        <w:rPr>
          <w:rFonts w:ascii="Montserrat" w:hAnsi="Montserrat"/>
        </w:rPr>
        <w:t>przed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rozpoczęciem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korzystania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personel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recepcji</w:t>
      </w:r>
      <w:proofErr w:type="spellEnd"/>
      <w:r>
        <w:rPr>
          <w:rFonts w:ascii="Montserrat" w:hAnsi="Montserrat"/>
        </w:rPr>
        <w:t xml:space="preserve">, a </w:t>
      </w:r>
      <w:proofErr w:type="spellStart"/>
      <w:r>
        <w:rPr>
          <w:rFonts w:ascii="Montserrat" w:hAnsi="Montserrat"/>
        </w:rPr>
        <w:t>następnie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otrzymuje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kod</w:t>
      </w:r>
      <w:proofErr w:type="spellEnd"/>
      <w:r>
        <w:rPr>
          <w:rFonts w:ascii="Montserrat" w:hAnsi="Montserrat"/>
        </w:rPr>
        <w:t xml:space="preserve"> QR,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którym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rozpoczyna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naliczanie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. W </w:t>
      </w:r>
      <w:proofErr w:type="spellStart"/>
      <w:r>
        <w:rPr>
          <w:rFonts w:ascii="Montserrat" w:hAnsi="Montserrat"/>
        </w:rPr>
        <w:t>tym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wypadku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nie</w:t>
      </w:r>
      <w:proofErr w:type="spellEnd"/>
      <w:r>
        <w:rPr>
          <w:rFonts w:ascii="Montserrat" w:hAnsi="Montserrat"/>
        </w:rPr>
        <w:t xml:space="preserve"> ma </w:t>
      </w:r>
      <w:proofErr w:type="spellStart"/>
      <w:r>
        <w:rPr>
          <w:rFonts w:ascii="Montserrat" w:hAnsi="Montserrat"/>
        </w:rPr>
        <w:t>znaczenia</w:t>
      </w:r>
      <w:proofErr w:type="spellEnd"/>
      <w:r>
        <w:rPr>
          <w:rFonts w:ascii="Montserrat" w:hAnsi="Montserrat"/>
        </w:rPr>
        <w:t xml:space="preserve">, o </w:t>
      </w:r>
      <w:proofErr w:type="spellStart"/>
      <w:r>
        <w:rPr>
          <w:rFonts w:ascii="Montserrat" w:hAnsi="Montserrat"/>
        </w:rPr>
        <w:t>której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godzinie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zabawę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czy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też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ile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spędzi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–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wraz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dzieckiem</w:t>
      </w:r>
      <w:proofErr w:type="spellEnd"/>
      <w:r>
        <w:rPr>
          <w:rFonts w:ascii="Montserrat" w:hAnsi="Montserrat"/>
        </w:rPr>
        <w:t xml:space="preserve"> ma </w:t>
      </w:r>
      <w:proofErr w:type="spellStart"/>
      <w:r>
        <w:rPr>
          <w:rFonts w:ascii="Montserrat" w:hAnsi="Montserrat"/>
        </w:rPr>
        <w:t>czas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aż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zamknięcia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d</w:t>
      </w:r>
      <w:r w:rsidR="00762B2A">
        <w:rPr>
          <w:rFonts w:ascii="Montserrat" w:hAnsi="Montserrat"/>
        </w:rPr>
        <w:t>nia</w:t>
      </w:r>
      <w:proofErr w:type="spellEnd"/>
      <w:r w:rsidR="00762B2A">
        <w:rPr>
          <w:rFonts w:ascii="Montserrat" w:hAnsi="Montserrat"/>
        </w:rPr>
        <w:t xml:space="preserve">, w </w:t>
      </w:r>
      <w:proofErr w:type="spellStart"/>
      <w:r w:rsidR="00762B2A">
        <w:rPr>
          <w:rFonts w:ascii="Montserrat" w:hAnsi="Montserrat"/>
        </w:rPr>
        <w:t>którym</w:t>
      </w:r>
      <w:proofErr w:type="spellEnd"/>
      <w:r w:rsidR="00762B2A">
        <w:rPr>
          <w:rFonts w:ascii="Montserrat" w:hAnsi="Montserrat"/>
        </w:rPr>
        <w:t xml:space="preserve"> </w:t>
      </w:r>
      <w:proofErr w:type="spellStart"/>
      <w:r w:rsidR="00762B2A">
        <w:rPr>
          <w:rFonts w:ascii="Montserrat" w:hAnsi="Montserrat"/>
        </w:rPr>
        <w:t>naliczane</w:t>
      </w:r>
      <w:proofErr w:type="spellEnd"/>
      <w:r w:rsidR="00762B2A">
        <w:rPr>
          <w:rFonts w:ascii="Montserrat" w:hAnsi="Montserrat"/>
        </w:rPr>
        <w:t xml:space="preserve"> </w:t>
      </w:r>
      <w:proofErr w:type="spellStart"/>
      <w:r w:rsidR="00762B2A">
        <w:rPr>
          <w:rFonts w:ascii="Montserrat" w:hAnsi="Montserrat"/>
        </w:rPr>
        <w:t>zostało</w:t>
      </w:r>
      <w:proofErr w:type="spellEnd"/>
      <w:r w:rsidR="00762B2A">
        <w:rPr>
          <w:rFonts w:ascii="Montserrat" w:hAnsi="Montserrat"/>
        </w:rPr>
        <w:t xml:space="preserve"> </w:t>
      </w:r>
      <w:proofErr w:type="spellStart"/>
      <w:r w:rsidR="00762B2A">
        <w:rPr>
          <w:rFonts w:ascii="Montserrat" w:hAnsi="Montserrat"/>
        </w:rPr>
        <w:t>rozpoczęte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Godziny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Otwarcia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podane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stronie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internetowej</w:t>
      </w:r>
      <w:proofErr w:type="spellEnd"/>
      <w:r w:rsidR="00762B2A"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drzwiach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wejściowych</w:t>
      </w:r>
      <w:proofErr w:type="spellEnd"/>
      <w:r>
        <w:rPr>
          <w:rFonts w:ascii="Montserrat" w:hAnsi="Montserrat"/>
        </w:rPr>
        <w:t xml:space="preserve"> I w </w:t>
      </w:r>
      <w:proofErr w:type="spellStart"/>
      <w:r>
        <w:rPr>
          <w:rFonts w:ascii="Montserrat" w:hAnsi="Montserrat"/>
        </w:rPr>
        <w:t>recepcji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Czym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wcześniej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rozpocznie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tym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więcej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czasu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będzie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można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spędzić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 w:rsidR="00762B2A">
        <w:rPr>
          <w:rFonts w:ascii="Montserrat" w:hAnsi="Montserrat"/>
        </w:rPr>
        <w:t xml:space="preserve"> – </w:t>
      </w:r>
      <w:proofErr w:type="spellStart"/>
      <w:r w:rsidR="00762B2A">
        <w:rPr>
          <w:rFonts w:ascii="Montserrat" w:hAnsi="Montserrat"/>
        </w:rPr>
        <w:t>cena</w:t>
      </w:r>
      <w:proofErr w:type="spellEnd"/>
      <w:r w:rsidR="00762B2A">
        <w:rPr>
          <w:rFonts w:ascii="Montserrat" w:hAnsi="Montserrat"/>
        </w:rPr>
        <w:t xml:space="preserve"> </w:t>
      </w:r>
      <w:proofErr w:type="spellStart"/>
      <w:r w:rsidR="00762B2A">
        <w:rPr>
          <w:rFonts w:ascii="Montserrat" w:hAnsi="Montserrat"/>
        </w:rPr>
        <w:t>będzie</w:t>
      </w:r>
      <w:proofErr w:type="spellEnd"/>
      <w:r w:rsidR="00762B2A">
        <w:rPr>
          <w:rFonts w:ascii="Montserrat" w:hAnsi="Montserrat"/>
        </w:rPr>
        <w:t xml:space="preserve"> taka </w:t>
      </w:r>
      <w:proofErr w:type="spellStart"/>
      <w:r w:rsidR="00762B2A">
        <w:rPr>
          <w:rFonts w:ascii="Montserrat" w:hAnsi="Montserrat"/>
        </w:rPr>
        <w:t>sama</w:t>
      </w:r>
      <w:proofErr w:type="spellEnd"/>
      <w:r w:rsidR="00762B2A">
        <w:rPr>
          <w:rFonts w:ascii="Montserrat" w:hAnsi="Montserrat"/>
        </w:rPr>
        <w:t>.</w:t>
      </w:r>
    </w:p>
    <w:p w14:paraId="355094BF" w14:textId="1994B8D0" w:rsidR="00762B2A" w:rsidRDefault="00762B2A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d) </w:t>
      </w:r>
      <w:proofErr w:type="spellStart"/>
      <w:r>
        <w:rPr>
          <w:rFonts w:ascii="Montserrat" w:hAnsi="Montserrat"/>
        </w:rPr>
        <w:t>Karnet</w:t>
      </w:r>
      <w:proofErr w:type="spellEnd"/>
      <w:r>
        <w:rPr>
          <w:rFonts w:ascii="Montserrat" w:hAnsi="Montserrat"/>
        </w:rPr>
        <w:t xml:space="preserve"> </w:t>
      </w:r>
      <w:r w:rsidR="0098268E">
        <w:rPr>
          <w:rFonts w:ascii="Montserrat" w:hAnsi="Montserrat"/>
        </w:rPr>
        <w:t>–</w:t>
      </w:r>
      <w:r>
        <w:rPr>
          <w:rFonts w:ascii="Montserrat" w:hAnsi="Montserrat"/>
        </w:rPr>
        <w:t xml:space="preserve"> </w:t>
      </w:r>
      <w:r w:rsidR="0098268E">
        <w:rPr>
          <w:rFonts w:ascii="Montserrat" w:hAnsi="Montserrat"/>
        </w:rPr>
        <w:t xml:space="preserve">Zasada </w:t>
      </w:r>
      <w:proofErr w:type="spellStart"/>
      <w:r w:rsidR="0098268E">
        <w:rPr>
          <w:rFonts w:ascii="Montserrat" w:hAnsi="Montserrat"/>
        </w:rPr>
        <w:t>funkcjonowania</w:t>
      </w:r>
      <w:proofErr w:type="spellEnd"/>
      <w:r w:rsidR="0098268E">
        <w:rPr>
          <w:rFonts w:ascii="Montserrat" w:hAnsi="Montserrat"/>
        </w:rPr>
        <w:t xml:space="preserve"> </w:t>
      </w:r>
      <w:proofErr w:type="spellStart"/>
      <w:r w:rsidR="0098268E">
        <w:rPr>
          <w:rFonts w:ascii="Montserrat" w:hAnsi="Montserrat"/>
        </w:rPr>
        <w:t>karnetu</w:t>
      </w:r>
      <w:proofErr w:type="spellEnd"/>
      <w:r w:rsidR="0098268E">
        <w:rPr>
          <w:rFonts w:ascii="Montserrat" w:hAnsi="Montserrat"/>
        </w:rPr>
        <w:t xml:space="preserve"> </w:t>
      </w:r>
      <w:proofErr w:type="spellStart"/>
      <w:r w:rsidR="0098268E">
        <w:rPr>
          <w:rFonts w:ascii="Montserrat" w:hAnsi="Montserrat"/>
        </w:rPr>
        <w:t>opisana</w:t>
      </w:r>
      <w:proofErr w:type="spellEnd"/>
      <w:r w:rsidR="0098268E">
        <w:rPr>
          <w:rFonts w:ascii="Montserrat" w:hAnsi="Montserrat"/>
        </w:rPr>
        <w:t xml:space="preserve"> jest w </w:t>
      </w:r>
      <w:proofErr w:type="spellStart"/>
      <w:r w:rsidR="0098268E">
        <w:rPr>
          <w:rFonts w:ascii="Montserrat" w:hAnsi="Montserrat"/>
        </w:rPr>
        <w:t>ofercie</w:t>
      </w:r>
      <w:proofErr w:type="spellEnd"/>
      <w:r w:rsidR="0098268E">
        <w:rPr>
          <w:rFonts w:ascii="Montserrat" w:hAnsi="Montserrat"/>
        </w:rPr>
        <w:t xml:space="preserve"> I </w:t>
      </w:r>
      <w:proofErr w:type="spellStart"/>
      <w:r w:rsidR="0098268E">
        <w:rPr>
          <w:rFonts w:ascii="Montserrat" w:hAnsi="Montserrat"/>
        </w:rPr>
        <w:t>różni</w:t>
      </w:r>
      <w:proofErr w:type="spellEnd"/>
      <w:r w:rsidR="0098268E">
        <w:rPr>
          <w:rFonts w:ascii="Montserrat" w:hAnsi="Montserrat"/>
        </w:rPr>
        <w:t xml:space="preserve"> </w:t>
      </w:r>
      <w:proofErr w:type="spellStart"/>
      <w:r w:rsidR="0098268E">
        <w:rPr>
          <w:rFonts w:ascii="Montserrat" w:hAnsi="Montserrat"/>
        </w:rPr>
        <w:t>się</w:t>
      </w:r>
      <w:proofErr w:type="spellEnd"/>
      <w:r w:rsidR="0098268E">
        <w:rPr>
          <w:rFonts w:ascii="Montserrat" w:hAnsi="Montserrat"/>
        </w:rPr>
        <w:t xml:space="preserve"> w </w:t>
      </w:r>
      <w:proofErr w:type="spellStart"/>
      <w:r w:rsidR="0098268E">
        <w:rPr>
          <w:rFonts w:ascii="Montserrat" w:hAnsi="Montserrat"/>
        </w:rPr>
        <w:t>zależności</w:t>
      </w:r>
      <w:proofErr w:type="spellEnd"/>
      <w:r w:rsidR="0098268E">
        <w:rPr>
          <w:rFonts w:ascii="Montserrat" w:hAnsi="Montserrat"/>
        </w:rPr>
        <w:t xml:space="preserve"> od </w:t>
      </w:r>
      <w:proofErr w:type="spellStart"/>
      <w:r w:rsidR="0098268E">
        <w:rPr>
          <w:rFonts w:ascii="Montserrat" w:hAnsi="Montserrat"/>
        </w:rPr>
        <w:t>typu</w:t>
      </w:r>
      <w:proofErr w:type="spellEnd"/>
      <w:r w:rsidR="0098268E">
        <w:rPr>
          <w:rFonts w:ascii="Montserrat" w:hAnsi="Montserrat"/>
        </w:rPr>
        <w:t xml:space="preserve"> </w:t>
      </w:r>
      <w:proofErr w:type="spellStart"/>
      <w:r w:rsidR="0098268E">
        <w:rPr>
          <w:rFonts w:ascii="Montserrat" w:hAnsi="Montserrat"/>
        </w:rPr>
        <w:t>karnetu</w:t>
      </w:r>
      <w:proofErr w:type="spellEnd"/>
      <w:r w:rsidR="0098268E">
        <w:rPr>
          <w:rFonts w:ascii="Montserrat" w:hAnsi="Montserrat"/>
        </w:rPr>
        <w:t>.</w:t>
      </w:r>
    </w:p>
    <w:p w14:paraId="29BA0985" w14:textId="136B41DF" w:rsidR="0098268E" w:rsidRDefault="0098268E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4. </w:t>
      </w:r>
      <w:proofErr w:type="spellStart"/>
      <w:r>
        <w:rPr>
          <w:rFonts w:ascii="Montserrat" w:hAnsi="Montserrat"/>
        </w:rPr>
        <w:t>Promocje</w:t>
      </w:r>
      <w:proofErr w:type="spellEnd"/>
      <w:r>
        <w:rPr>
          <w:rFonts w:ascii="Montserrat" w:hAnsi="Montserrat"/>
        </w:rPr>
        <w:t xml:space="preserve"> I </w:t>
      </w:r>
      <w:proofErr w:type="spellStart"/>
      <w:r>
        <w:rPr>
          <w:rFonts w:ascii="Montserrat" w:hAnsi="Montserrat"/>
        </w:rPr>
        <w:t>rabaty</w:t>
      </w:r>
      <w:proofErr w:type="spellEnd"/>
      <w:r>
        <w:rPr>
          <w:rFonts w:ascii="Montserrat" w:hAnsi="Montserrat"/>
        </w:rPr>
        <w:t xml:space="preserve"> </w:t>
      </w:r>
      <w:r w:rsidR="006156B7">
        <w:rPr>
          <w:rFonts w:ascii="Montserrat" w:hAnsi="Montserrat"/>
        </w:rPr>
        <w:t>–</w:t>
      </w:r>
      <w:r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właściciel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może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wprowadzać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ceny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promocyjne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lub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udzielać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rabatów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na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zasadach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każdorazowo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określanych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regulaminem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umieszczanym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na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stronie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internetowej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oraz</w:t>
      </w:r>
      <w:proofErr w:type="spellEnd"/>
      <w:r w:rsidR="006156B7">
        <w:rPr>
          <w:rFonts w:ascii="Montserrat" w:hAnsi="Montserrat"/>
        </w:rPr>
        <w:t xml:space="preserve"> w </w:t>
      </w:r>
      <w:proofErr w:type="spellStart"/>
      <w:r w:rsidR="006156B7">
        <w:rPr>
          <w:rFonts w:ascii="Montserrat" w:hAnsi="Montserrat"/>
        </w:rPr>
        <w:t>recepcji</w:t>
      </w:r>
      <w:proofErr w:type="spellEnd"/>
      <w:r w:rsidR="006156B7">
        <w:rPr>
          <w:rFonts w:ascii="Montserrat" w:hAnsi="Montserrat"/>
        </w:rPr>
        <w:t xml:space="preserve">. </w:t>
      </w:r>
      <w:proofErr w:type="spellStart"/>
      <w:r w:rsidR="006156B7">
        <w:rPr>
          <w:rFonts w:ascii="Montserrat" w:hAnsi="Montserrat"/>
        </w:rPr>
        <w:t>Promocje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nie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łączą</w:t>
      </w:r>
      <w:proofErr w:type="spellEnd"/>
      <w:r w:rsidR="006156B7">
        <w:rPr>
          <w:rFonts w:ascii="Montserrat" w:hAnsi="Montserrat"/>
        </w:rPr>
        <w:t xml:space="preserve"> </w:t>
      </w:r>
      <w:proofErr w:type="spellStart"/>
      <w:r w:rsidR="006156B7">
        <w:rPr>
          <w:rFonts w:ascii="Montserrat" w:hAnsi="Montserrat"/>
        </w:rPr>
        <w:t>się</w:t>
      </w:r>
      <w:proofErr w:type="spellEnd"/>
      <w:r w:rsidR="006156B7">
        <w:rPr>
          <w:rFonts w:ascii="Montserrat" w:hAnsi="Montserrat"/>
        </w:rPr>
        <w:t>.</w:t>
      </w:r>
    </w:p>
    <w:p w14:paraId="0490D4E8" w14:textId="77777777" w:rsidR="00E32F28" w:rsidRDefault="00E32F28" w:rsidP="006E0D18">
      <w:pPr>
        <w:spacing w:after="0"/>
        <w:rPr>
          <w:rFonts w:ascii="Montserrat" w:hAnsi="Montserrat"/>
        </w:rPr>
      </w:pPr>
    </w:p>
    <w:p w14:paraId="3578A8C4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4. Pozostawienie Dziecka pod opieką Personelu</w:t>
      </w:r>
    </w:p>
    <w:p w14:paraId="70EF45FC" w14:textId="28D1202B" w:rsidR="00460F11" w:rsidRPr="009A7703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Pod </w:t>
      </w:r>
      <w:proofErr w:type="spellStart"/>
      <w:r w:rsidRPr="009A7703">
        <w:rPr>
          <w:rFonts w:ascii="Montserrat" w:hAnsi="Montserrat"/>
        </w:rPr>
        <w:t>opieką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Personelu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mogą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przebywać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wyłącznie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dzieci</w:t>
      </w:r>
      <w:proofErr w:type="spellEnd"/>
      <w:r w:rsidRPr="009A7703">
        <w:rPr>
          <w:rFonts w:ascii="Montserrat" w:hAnsi="Montserrat"/>
        </w:rPr>
        <w:t xml:space="preserve">, </w:t>
      </w:r>
      <w:proofErr w:type="spellStart"/>
      <w:r w:rsidRPr="009A7703">
        <w:rPr>
          <w:rFonts w:ascii="Montserrat" w:hAnsi="Montserrat"/>
        </w:rPr>
        <w:t>które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ukończyły</w:t>
      </w:r>
      <w:proofErr w:type="spellEnd"/>
      <w:r w:rsidRPr="009A7703">
        <w:rPr>
          <w:rFonts w:ascii="Montserrat" w:hAnsi="Montserrat"/>
        </w:rPr>
        <w:t xml:space="preserve"> 5 </w:t>
      </w:r>
      <w:proofErr w:type="spellStart"/>
      <w:r w:rsidRPr="009A7703">
        <w:rPr>
          <w:rFonts w:ascii="Montserrat" w:hAnsi="Montserrat"/>
        </w:rPr>
        <w:t>lat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samodzielnie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korzystają</w:t>
      </w:r>
      <w:proofErr w:type="spellEnd"/>
      <w:r w:rsidRPr="009A7703">
        <w:rPr>
          <w:rFonts w:ascii="Montserrat" w:hAnsi="Montserrat"/>
        </w:rPr>
        <w:t xml:space="preserve"> z </w:t>
      </w:r>
      <w:proofErr w:type="spellStart"/>
      <w:r w:rsidRPr="009A7703">
        <w:rPr>
          <w:rFonts w:ascii="Montserrat" w:hAnsi="Montserrat"/>
        </w:rPr>
        <w:t>toalety</w:t>
      </w:r>
      <w:proofErr w:type="spellEnd"/>
      <w:r w:rsidRPr="009A7703">
        <w:rPr>
          <w:rFonts w:ascii="Montserrat" w:hAnsi="Montserrat"/>
        </w:rPr>
        <w:t>.</w:t>
      </w:r>
      <w:r w:rsidR="006156B7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Personel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może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zgodzić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się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pozostawienie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dziecka</w:t>
      </w:r>
      <w:proofErr w:type="spellEnd"/>
      <w:r w:rsidR="00006A7A">
        <w:rPr>
          <w:rFonts w:ascii="Montserrat" w:hAnsi="Montserrat"/>
        </w:rPr>
        <w:t xml:space="preserve"> pod </w:t>
      </w:r>
      <w:proofErr w:type="spellStart"/>
      <w:r w:rsidR="00006A7A">
        <w:rPr>
          <w:rFonts w:ascii="Montserrat" w:hAnsi="Montserrat"/>
        </w:rPr>
        <w:t>jego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opiekę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jeśli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będzie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pewien</w:t>
      </w:r>
      <w:proofErr w:type="spellEnd"/>
      <w:r w:rsidR="00006A7A">
        <w:rPr>
          <w:rFonts w:ascii="Montserrat" w:hAnsi="Montserrat"/>
        </w:rPr>
        <w:t xml:space="preserve"> co do </w:t>
      </w:r>
      <w:proofErr w:type="spellStart"/>
      <w:r w:rsidR="00006A7A">
        <w:rPr>
          <w:rFonts w:ascii="Montserrat" w:hAnsi="Montserrat"/>
        </w:rPr>
        <w:t>wieku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dziecka</w:t>
      </w:r>
      <w:proofErr w:type="spellEnd"/>
      <w:r w:rsidR="00006A7A">
        <w:rPr>
          <w:rFonts w:ascii="Montserrat" w:hAnsi="Montserrat"/>
        </w:rPr>
        <w:t xml:space="preserve">, </w:t>
      </w:r>
      <w:proofErr w:type="spellStart"/>
      <w:r w:rsidR="00006A7A">
        <w:rPr>
          <w:rFonts w:ascii="Montserrat" w:hAnsi="Montserrat"/>
        </w:rPr>
        <w:t>stanu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jego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zdrowia</w:t>
      </w:r>
      <w:proofErr w:type="spellEnd"/>
      <w:r w:rsidR="00006A7A">
        <w:rPr>
          <w:rFonts w:ascii="Montserrat" w:hAnsi="Montserrat"/>
        </w:rPr>
        <w:t xml:space="preserve"> (np. </w:t>
      </w:r>
      <w:proofErr w:type="spellStart"/>
      <w:r w:rsidR="00006A7A">
        <w:rPr>
          <w:rFonts w:ascii="Montserrat" w:hAnsi="Montserrat"/>
        </w:rPr>
        <w:t>Podejżenie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przeziębienia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lub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grypy</w:t>
      </w:r>
      <w:proofErr w:type="spellEnd"/>
      <w:r w:rsidR="00006A7A">
        <w:rPr>
          <w:rFonts w:ascii="Montserrat" w:hAnsi="Montserrat"/>
        </w:rPr>
        <w:t xml:space="preserve">), </w:t>
      </w:r>
      <w:proofErr w:type="spellStart"/>
      <w:r w:rsidR="00006A7A">
        <w:rPr>
          <w:rFonts w:ascii="Montserrat" w:hAnsi="Montserrat"/>
        </w:rPr>
        <w:t>samodzielności</w:t>
      </w:r>
      <w:proofErr w:type="spellEnd"/>
      <w:r w:rsidR="00006A7A">
        <w:rPr>
          <w:rFonts w:ascii="Montserrat" w:hAnsi="Montserrat"/>
        </w:rPr>
        <w:t xml:space="preserve"> (</w:t>
      </w:r>
      <w:proofErr w:type="spellStart"/>
      <w:r w:rsidR="00006A7A">
        <w:rPr>
          <w:rFonts w:ascii="Montserrat" w:hAnsi="Montserrat"/>
        </w:rPr>
        <w:t>dziecko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musi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mieć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zgodę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kożystanie</w:t>
      </w:r>
      <w:proofErr w:type="spellEnd"/>
      <w:r w:rsidR="00006A7A">
        <w:rPr>
          <w:rFonts w:ascii="Montserrat" w:hAnsi="Montserrat"/>
        </w:rPr>
        <w:t xml:space="preserve"> z </w:t>
      </w:r>
      <w:proofErr w:type="spellStart"/>
      <w:r w:rsidR="00006A7A">
        <w:rPr>
          <w:rFonts w:ascii="Montserrat" w:hAnsi="Montserrat"/>
        </w:rPr>
        <w:t>każdego</w:t>
      </w:r>
      <w:proofErr w:type="spellEnd"/>
      <w:r w:rsidR="00006A7A">
        <w:rPr>
          <w:rFonts w:ascii="Montserrat" w:hAnsi="Montserrat"/>
        </w:rPr>
        <w:t xml:space="preserve"> element </w:t>
      </w:r>
      <w:proofErr w:type="spellStart"/>
      <w:r w:rsidR="00006A7A">
        <w:rPr>
          <w:rFonts w:ascii="Montserrat" w:hAnsi="Montserrat"/>
        </w:rPr>
        <w:t>infrastruktury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Parku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zabaw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przeznaczonej</w:t>
      </w:r>
      <w:proofErr w:type="spellEnd"/>
      <w:r w:rsidR="00006A7A">
        <w:rPr>
          <w:rFonts w:ascii="Montserrat" w:hAnsi="Montserrat"/>
        </w:rPr>
        <w:t xml:space="preserve"> do </w:t>
      </w:r>
      <w:proofErr w:type="spellStart"/>
      <w:r w:rsidR="00006A7A">
        <w:rPr>
          <w:rFonts w:ascii="Montserrat" w:hAnsi="Montserrat"/>
        </w:rPr>
        <w:t>zabawy</w:t>
      </w:r>
      <w:proofErr w:type="spellEnd"/>
      <w:r w:rsidR="00006A7A">
        <w:rPr>
          <w:rFonts w:ascii="Montserrat" w:hAnsi="Montserrat"/>
        </w:rPr>
        <w:t xml:space="preserve">), a </w:t>
      </w:r>
      <w:proofErr w:type="spellStart"/>
      <w:r w:rsidR="00006A7A">
        <w:rPr>
          <w:rFonts w:ascii="Montserrat" w:hAnsi="Montserrat"/>
        </w:rPr>
        <w:t>także</w:t>
      </w:r>
      <w:proofErr w:type="spellEnd"/>
      <w:r w:rsidR="00006A7A">
        <w:rPr>
          <w:rFonts w:ascii="Montserrat" w:hAnsi="Montserrat"/>
        </w:rPr>
        <w:t xml:space="preserve"> w </w:t>
      </w:r>
      <w:proofErr w:type="spellStart"/>
      <w:r w:rsidR="00006A7A">
        <w:rPr>
          <w:rFonts w:ascii="Montserrat" w:hAnsi="Montserrat"/>
        </w:rPr>
        <w:t>przypadku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gdy</w:t>
      </w:r>
      <w:proofErr w:type="spellEnd"/>
      <w:r w:rsidR="00006A7A">
        <w:rPr>
          <w:rFonts w:ascii="Montserrat" w:hAnsi="Montserrat"/>
        </w:rPr>
        <w:t xml:space="preserve"> w </w:t>
      </w:r>
      <w:proofErr w:type="spellStart"/>
      <w:r w:rsidR="00006A7A">
        <w:rPr>
          <w:rFonts w:ascii="Montserrat" w:hAnsi="Montserrat"/>
        </w:rPr>
        <w:t>danym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momencie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będzie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dysponował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odpowiednią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ilością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personelu</w:t>
      </w:r>
      <w:proofErr w:type="spellEnd"/>
      <w:r w:rsidR="00006A7A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2. </w:t>
      </w:r>
      <w:proofErr w:type="spellStart"/>
      <w:r w:rsidRPr="009A7703">
        <w:rPr>
          <w:rFonts w:ascii="Montserrat" w:hAnsi="Montserrat"/>
        </w:rPr>
        <w:t>Pozostawienie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wymaga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wypełnienia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odpowiedniego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formularza</w:t>
      </w:r>
      <w:proofErr w:type="spellEnd"/>
      <w:r w:rsidR="00006A7A">
        <w:rPr>
          <w:rFonts w:ascii="Montserrat" w:hAnsi="Montserrat"/>
        </w:rPr>
        <w:t xml:space="preserve">, </w:t>
      </w:r>
      <w:proofErr w:type="spellStart"/>
      <w:r w:rsidR="00006A7A">
        <w:rPr>
          <w:rFonts w:ascii="Montserrat" w:hAnsi="Montserrat"/>
        </w:rPr>
        <w:lastRenderedPageBreak/>
        <w:t>który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znajduje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się</w:t>
      </w:r>
      <w:proofErr w:type="spellEnd"/>
      <w:r w:rsidR="00006A7A">
        <w:rPr>
          <w:rFonts w:ascii="Montserrat" w:hAnsi="Montserrat"/>
        </w:rPr>
        <w:t xml:space="preserve"> w </w:t>
      </w:r>
      <w:proofErr w:type="spellStart"/>
      <w:r w:rsidR="00006A7A">
        <w:rPr>
          <w:rFonts w:ascii="Montserrat" w:hAnsi="Montserrat"/>
        </w:rPr>
        <w:t>recepcji</w:t>
      </w:r>
      <w:proofErr w:type="spellEnd"/>
      <w:r w:rsidR="00006A7A">
        <w:rPr>
          <w:rFonts w:ascii="Montserrat" w:hAnsi="Montserrat"/>
        </w:rPr>
        <w:t xml:space="preserve">, </w:t>
      </w:r>
      <w:proofErr w:type="spellStart"/>
      <w:r w:rsidR="00006A7A">
        <w:rPr>
          <w:rFonts w:ascii="Montserrat" w:hAnsi="Montserrat"/>
        </w:rPr>
        <w:t>uiszczenia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opłaty</w:t>
      </w:r>
      <w:proofErr w:type="spellEnd"/>
      <w:r w:rsidR="00006A7A">
        <w:rPr>
          <w:rFonts w:ascii="Montserrat" w:hAnsi="Montserrat"/>
        </w:rPr>
        <w:t xml:space="preserve"> za </w:t>
      </w:r>
      <w:proofErr w:type="spellStart"/>
      <w:r w:rsidR="00006A7A">
        <w:rPr>
          <w:rFonts w:ascii="Montserrat" w:hAnsi="Montserrat"/>
        </w:rPr>
        <w:t>wejście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wraz</w:t>
      </w:r>
      <w:proofErr w:type="spellEnd"/>
      <w:r w:rsidR="00006A7A">
        <w:rPr>
          <w:rFonts w:ascii="Montserrat" w:hAnsi="Montserrat"/>
        </w:rPr>
        <w:t xml:space="preserve"> z </w:t>
      </w:r>
      <w:proofErr w:type="spellStart"/>
      <w:r w:rsidR="00006A7A">
        <w:rPr>
          <w:rFonts w:ascii="Montserrat" w:hAnsi="Montserrat"/>
        </w:rPr>
        <w:t>dopłatą</w:t>
      </w:r>
      <w:proofErr w:type="spellEnd"/>
      <w:r w:rsidR="00006A7A">
        <w:rPr>
          <w:rFonts w:ascii="Montserrat" w:hAnsi="Montserrat"/>
        </w:rPr>
        <w:t xml:space="preserve"> za </w:t>
      </w:r>
      <w:proofErr w:type="spellStart"/>
      <w:r w:rsidR="00006A7A">
        <w:rPr>
          <w:rFonts w:ascii="Montserrat" w:hAnsi="Montserrat"/>
        </w:rPr>
        <w:t>sprawowaniem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opieki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nad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dzieckiem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zgodnie</w:t>
      </w:r>
      <w:proofErr w:type="spellEnd"/>
      <w:r w:rsidR="00006A7A">
        <w:rPr>
          <w:rFonts w:ascii="Montserrat" w:hAnsi="Montserrat"/>
        </w:rPr>
        <w:t xml:space="preserve"> z </w:t>
      </w:r>
      <w:proofErr w:type="spellStart"/>
      <w:r w:rsidR="00006A7A">
        <w:rPr>
          <w:rFonts w:ascii="Montserrat" w:hAnsi="Montserrat"/>
        </w:rPr>
        <w:t>cennikiem</w:t>
      </w:r>
      <w:proofErr w:type="spellEnd"/>
      <w:r w:rsidR="00006A7A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3. </w:t>
      </w:r>
      <w:proofErr w:type="spellStart"/>
      <w:r w:rsidRPr="009A7703">
        <w:rPr>
          <w:rFonts w:ascii="Montserrat" w:hAnsi="Montserrat"/>
        </w:rPr>
        <w:t>Maksymalny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czas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opieki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wynosi</w:t>
      </w:r>
      <w:proofErr w:type="spellEnd"/>
      <w:r w:rsidRPr="009A7703">
        <w:rPr>
          <w:rFonts w:ascii="Montserrat" w:hAnsi="Montserrat"/>
        </w:rPr>
        <w:t xml:space="preserve"> </w:t>
      </w:r>
      <w:r w:rsidR="00006A7A">
        <w:rPr>
          <w:rFonts w:ascii="Montserrat" w:hAnsi="Montserrat"/>
        </w:rPr>
        <w:t>2</w:t>
      </w:r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godziny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dziennie</w:t>
      </w:r>
      <w:proofErr w:type="spellEnd"/>
      <w:r w:rsidR="00006A7A">
        <w:rPr>
          <w:rFonts w:ascii="Montserrat" w:hAnsi="Montserrat"/>
        </w:rPr>
        <w:t xml:space="preserve">, a </w:t>
      </w:r>
      <w:proofErr w:type="spellStart"/>
      <w:r w:rsidR="00006A7A">
        <w:rPr>
          <w:rFonts w:ascii="Montserrat" w:hAnsi="Montserrat"/>
        </w:rPr>
        <w:t>rodzic</w:t>
      </w:r>
      <w:proofErr w:type="spellEnd"/>
      <w:r w:rsidR="00006A7A">
        <w:rPr>
          <w:rFonts w:ascii="Montserrat" w:hAnsi="Montserrat"/>
        </w:rPr>
        <w:t xml:space="preserve"> jest </w:t>
      </w:r>
      <w:proofErr w:type="spellStart"/>
      <w:r w:rsidR="00006A7A">
        <w:rPr>
          <w:rFonts w:ascii="Montserrat" w:hAnsi="Montserrat"/>
        </w:rPr>
        <w:t>zobowiązany</w:t>
      </w:r>
      <w:proofErr w:type="spellEnd"/>
      <w:r w:rsidR="00006A7A">
        <w:rPr>
          <w:rFonts w:ascii="Montserrat" w:hAnsi="Montserrat"/>
        </w:rPr>
        <w:t xml:space="preserve"> do </w:t>
      </w:r>
      <w:proofErr w:type="spellStart"/>
      <w:r w:rsidR="00006A7A">
        <w:rPr>
          <w:rFonts w:ascii="Montserrat" w:hAnsi="Montserrat"/>
        </w:rPr>
        <w:t>poinformowania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telefonicznie</w:t>
      </w:r>
      <w:proofErr w:type="spellEnd"/>
      <w:r w:rsidR="00006A7A">
        <w:rPr>
          <w:rFonts w:ascii="Montserrat" w:hAnsi="Montserrat"/>
        </w:rPr>
        <w:t xml:space="preserve"> o </w:t>
      </w:r>
      <w:proofErr w:type="spellStart"/>
      <w:r w:rsidR="00006A7A">
        <w:rPr>
          <w:rFonts w:ascii="Montserrat" w:hAnsi="Montserrat"/>
        </w:rPr>
        <w:t>możliwym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spóźnieniu</w:t>
      </w:r>
      <w:proofErr w:type="spellEnd"/>
      <w:r w:rsidR="00006A7A">
        <w:rPr>
          <w:rFonts w:ascii="Montserrat" w:hAnsi="Montserrat"/>
        </w:rPr>
        <w:t xml:space="preserve">, a </w:t>
      </w:r>
      <w:proofErr w:type="spellStart"/>
      <w:r w:rsidR="00006A7A">
        <w:rPr>
          <w:rFonts w:ascii="Montserrat" w:hAnsi="Montserrat"/>
        </w:rPr>
        <w:t>dwukrotne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spóźnienie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upoważnia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personel</w:t>
      </w:r>
      <w:proofErr w:type="spellEnd"/>
      <w:r w:rsidR="00006A7A">
        <w:rPr>
          <w:rFonts w:ascii="Montserrat" w:hAnsi="Montserrat"/>
        </w:rPr>
        <w:t xml:space="preserve"> do </w:t>
      </w:r>
      <w:proofErr w:type="spellStart"/>
      <w:r w:rsidR="00006A7A">
        <w:rPr>
          <w:rFonts w:ascii="Montserrat" w:hAnsi="Montserrat"/>
        </w:rPr>
        <w:t>niezgodzenia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się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na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kolejne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przyjęcie</w:t>
      </w:r>
      <w:proofErr w:type="spellEnd"/>
      <w:r w:rsidR="00006A7A">
        <w:rPr>
          <w:rFonts w:ascii="Montserrat" w:hAnsi="Montserrat"/>
        </w:rPr>
        <w:t xml:space="preserve"> </w:t>
      </w:r>
      <w:proofErr w:type="spellStart"/>
      <w:r w:rsidR="00006A7A">
        <w:rPr>
          <w:rFonts w:ascii="Montserrat" w:hAnsi="Montserrat"/>
        </w:rPr>
        <w:t>dziecka</w:t>
      </w:r>
      <w:proofErr w:type="spellEnd"/>
      <w:r w:rsidR="00294530">
        <w:rPr>
          <w:rFonts w:ascii="Montserrat" w:hAnsi="Montserrat"/>
        </w:rPr>
        <w:t xml:space="preserve">. W </w:t>
      </w:r>
      <w:proofErr w:type="spellStart"/>
      <w:r w:rsidR="00294530">
        <w:rPr>
          <w:rFonts w:ascii="Montserrat" w:hAnsi="Montserrat"/>
        </w:rPr>
        <w:t>przypadku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gdy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dziecko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nie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zostanie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odebrane</w:t>
      </w:r>
      <w:proofErr w:type="spellEnd"/>
      <w:r w:rsidR="00294530">
        <w:rPr>
          <w:rFonts w:ascii="Montserrat" w:hAnsi="Montserrat"/>
        </w:rPr>
        <w:t xml:space="preserve"> do </w:t>
      </w:r>
      <w:proofErr w:type="spellStart"/>
      <w:r w:rsidR="00294530">
        <w:rPr>
          <w:rFonts w:ascii="Montserrat" w:hAnsi="Montserrat"/>
        </w:rPr>
        <w:t>czasu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zamknięcia</w:t>
      </w:r>
      <w:proofErr w:type="spellEnd"/>
      <w:r w:rsidR="00294530">
        <w:rPr>
          <w:rFonts w:ascii="Montserrat" w:hAnsi="Montserrat"/>
        </w:rPr>
        <w:t xml:space="preserve">, </w:t>
      </w:r>
      <w:proofErr w:type="spellStart"/>
      <w:r w:rsidR="00294530">
        <w:rPr>
          <w:rFonts w:ascii="Montserrat" w:hAnsi="Montserrat"/>
        </w:rPr>
        <w:t>personel</w:t>
      </w:r>
      <w:proofErr w:type="spellEnd"/>
      <w:r w:rsidR="00294530">
        <w:rPr>
          <w:rFonts w:ascii="Montserrat" w:hAnsi="Montserrat"/>
        </w:rPr>
        <w:t xml:space="preserve"> jest </w:t>
      </w:r>
      <w:proofErr w:type="spellStart"/>
      <w:r w:rsidR="00294530">
        <w:rPr>
          <w:rFonts w:ascii="Montserrat" w:hAnsi="Montserrat"/>
        </w:rPr>
        <w:t>uprawniony</w:t>
      </w:r>
      <w:proofErr w:type="spellEnd"/>
      <w:r w:rsidR="00294530">
        <w:rPr>
          <w:rFonts w:ascii="Montserrat" w:hAnsi="Montserrat"/>
        </w:rPr>
        <w:t xml:space="preserve"> do </w:t>
      </w:r>
      <w:proofErr w:type="spellStart"/>
      <w:r w:rsidR="00294530">
        <w:rPr>
          <w:rFonts w:ascii="Montserrat" w:hAnsi="Montserrat"/>
        </w:rPr>
        <w:t>poinformowaniu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właściwych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organów</w:t>
      </w:r>
      <w:proofErr w:type="spellEnd"/>
      <w:r w:rsidR="00294530">
        <w:rPr>
          <w:rFonts w:ascii="Montserrat" w:hAnsi="Montserrat"/>
        </w:rPr>
        <w:t xml:space="preserve"> w </w:t>
      </w:r>
      <w:proofErr w:type="spellStart"/>
      <w:r w:rsidR="00294530">
        <w:rPr>
          <w:rFonts w:ascii="Montserrat" w:hAnsi="Montserrat"/>
        </w:rPr>
        <w:t>celu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zapewnienia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dziecku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opieki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oraz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naliczeniu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dodatkowych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opłat</w:t>
      </w:r>
      <w:proofErr w:type="spellEnd"/>
      <w:r w:rsidR="00294530">
        <w:rPr>
          <w:rFonts w:ascii="Montserrat" w:hAnsi="Montserrat"/>
        </w:rPr>
        <w:t xml:space="preserve"> w </w:t>
      </w:r>
      <w:proofErr w:type="spellStart"/>
      <w:r w:rsidR="00294530">
        <w:rPr>
          <w:rFonts w:ascii="Montserrat" w:hAnsi="Montserrat"/>
        </w:rPr>
        <w:t>wysokości</w:t>
      </w:r>
      <w:proofErr w:type="spellEnd"/>
      <w:r w:rsidR="00294530">
        <w:rPr>
          <w:rFonts w:ascii="Montserrat" w:hAnsi="Montserrat"/>
        </w:rPr>
        <w:t xml:space="preserve"> 100 </w:t>
      </w:r>
      <w:proofErr w:type="spellStart"/>
      <w:r w:rsidR="00294530">
        <w:rPr>
          <w:rFonts w:ascii="Montserrat" w:hAnsi="Montserrat"/>
        </w:rPr>
        <w:t>zł</w:t>
      </w:r>
      <w:proofErr w:type="spellEnd"/>
      <w:r w:rsidR="00294530">
        <w:rPr>
          <w:rFonts w:ascii="Montserrat" w:hAnsi="Montserrat"/>
        </w:rPr>
        <w:t xml:space="preserve"> za </w:t>
      </w:r>
      <w:proofErr w:type="spellStart"/>
      <w:r w:rsidR="00294530">
        <w:rPr>
          <w:rFonts w:ascii="Montserrat" w:hAnsi="Montserrat"/>
        </w:rPr>
        <w:t>każde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rozpoczete</w:t>
      </w:r>
      <w:proofErr w:type="spellEnd"/>
      <w:r w:rsidR="00294530">
        <w:rPr>
          <w:rFonts w:ascii="Montserrat" w:hAnsi="Montserrat"/>
        </w:rPr>
        <w:t xml:space="preserve"> 10 </w:t>
      </w:r>
      <w:proofErr w:type="spellStart"/>
      <w:r w:rsidR="00294530">
        <w:rPr>
          <w:rFonts w:ascii="Montserrat" w:hAnsi="Montserrat"/>
        </w:rPr>
        <w:t>minut</w:t>
      </w:r>
      <w:proofErr w:type="spellEnd"/>
      <w:r w:rsidR="00294530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4. </w:t>
      </w:r>
      <w:proofErr w:type="spellStart"/>
      <w:r w:rsidR="00294530">
        <w:rPr>
          <w:rFonts w:ascii="Montserrat" w:hAnsi="Montserrat"/>
        </w:rPr>
        <w:t>Rodzic</w:t>
      </w:r>
      <w:proofErr w:type="spellEnd"/>
      <w:r w:rsidR="00294530">
        <w:rPr>
          <w:rFonts w:ascii="Montserrat" w:hAnsi="Montserrat"/>
        </w:rPr>
        <w:t xml:space="preserve"> ma </w:t>
      </w:r>
      <w:proofErr w:type="spellStart"/>
      <w:r w:rsidR="00294530">
        <w:rPr>
          <w:rFonts w:ascii="Montserrat" w:hAnsi="Montserrat"/>
        </w:rPr>
        <w:t>obowiązek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zapewnić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dziecku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wodę</w:t>
      </w:r>
      <w:proofErr w:type="spellEnd"/>
      <w:r w:rsidR="00294530">
        <w:rPr>
          <w:rFonts w:ascii="Montserrat" w:hAnsi="Montserrat"/>
        </w:rPr>
        <w:t xml:space="preserve"> w </w:t>
      </w:r>
      <w:proofErr w:type="spellStart"/>
      <w:r w:rsidR="00294530">
        <w:rPr>
          <w:rFonts w:ascii="Montserrat" w:hAnsi="Montserrat"/>
        </w:rPr>
        <w:t>ilości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adekwatnej</w:t>
      </w:r>
      <w:proofErr w:type="spellEnd"/>
      <w:r w:rsidR="00294530">
        <w:rPr>
          <w:rFonts w:ascii="Montserrat" w:hAnsi="Montserrat"/>
        </w:rPr>
        <w:t xml:space="preserve"> do </w:t>
      </w:r>
      <w:proofErr w:type="spellStart"/>
      <w:r w:rsidR="00294530">
        <w:rPr>
          <w:rFonts w:ascii="Montserrat" w:hAnsi="Montserrat"/>
        </w:rPr>
        <w:t>spędzonego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czasu</w:t>
      </w:r>
      <w:proofErr w:type="spellEnd"/>
      <w:r w:rsidR="00294530">
        <w:rPr>
          <w:rFonts w:ascii="Montserrat" w:hAnsi="Montserrat"/>
        </w:rPr>
        <w:t xml:space="preserve"> w </w:t>
      </w:r>
      <w:proofErr w:type="spellStart"/>
      <w:r w:rsidR="00294530">
        <w:rPr>
          <w:rFonts w:ascii="Montserrat" w:hAnsi="Montserrat"/>
        </w:rPr>
        <w:t>Parku</w:t>
      </w:r>
      <w:proofErr w:type="spellEnd"/>
      <w:r w:rsidR="00294530">
        <w:rPr>
          <w:rFonts w:ascii="Montserrat" w:hAnsi="Montserrat"/>
        </w:rPr>
        <w:t xml:space="preserve"> </w:t>
      </w:r>
      <w:proofErr w:type="spellStart"/>
      <w:r w:rsidR="00294530">
        <w:rPr>
          <w:rFonts w:ascii="Montserrat" w:hAnsi="Montserrat"/>
        </w:rPr>
        <w:t>zabaw</w:t>
      </w:r>
      <w:proofErr w:type="spellEnd"/>
      <w:r w:rsidRPr="009A7703">
        <w:rPr>
          <w:rFonts w:ascii="Montserrat" w:hAnsi="Montserrat"/>
        </w:rPr>
        <w:br/>
      </w:r>
    </w:p>
    <w:p w14:paraId="265CCC22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5. Zajęcia grupowe</w:t>
      </w:r>
    </w:p>
    <w:p w14:paraId="51100A4B" w14:textId="48D12EA1" w:rsidR="00460F11" w:rsidRPr="009A7703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proofErr w:type="spellStart"/>
      <w:r w:rsidRPr="009A7703">
        <w:rPr>
          <w:rFonts w:ascii="Montserrat" w:hAnsi="Montserrat"/>
        </w:rPr>
        <w:t>Zajęcia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grupowe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odbywają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się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według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harmonogramu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dostępnego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Recepcji</w:t>
      </w:r>
      <w:proofErr w:type="spellEnd"/>
      <w:r w:rsidR="000A6936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oraz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na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Stronie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Internetowej</w:t>
      </w:r>
      <w:proofErr w:type="spellEnd"/>
      <w:r w:rsidRP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>2. Liczba miejsc jest ograniczona, a o udziale decyduje kolejność zgłoszeń.</w:t>
      </w:r>
      <w:r w:rsidRPr="009A7703">
        <w:rPr>
          <w:rFonts w:ascii="Montserrat" w:hAnsi="Montserrat"/>
        </w:rPr>
        <w:br/>
        <w:t>3. Właściciel zastrzega sobie prawo do odwołania zajęć.</w:t>
      </w:r>
      <w:r w:rsidRPr="009A7703">
        <w:rPr>
          <w:rFonts w:ascii="Montserrat" w:hAnsi="Montserrat"/>
        </w:rPr>
        <w:br/>
      </w:r>
    </w:p>
    <w:p w14:paraId="6F67C632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6. Odpowiedzialność</w:t>
      </w:r>
    </w:p>
    <w:p w14:paraId="18C9CFDD" w14:textId="77777777" w:rsidR="00E247BF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proofErr w:type="spellStart"/>
      <w:r w:rsidRPr="009A7703">
        <w:rPr>
          <w:rFonts w:ascii="Montserrat" w:hAnsi="Montserrat"/>
        </w:rPr>
        <w:t>Właściciel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ponosi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odpowiedzialność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wyłącznie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granicach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obowiązujących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przepisów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prawa</w:t>
      </w:r>
      <w:proofErr w:type="spellEnd"/>
      <w:r w:rsidRPr="009A7703">
        <w:rPr>
          <w:rFonts w:ascii="Montserrat" w:hAnsi="Montserrat"/>
        </w:rPr>
        <w:t>.</w:t>
      </w:r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Właściciel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odpowiada</w:t>
      </w:r>
      <w:proofErr w:type="spellEnd"/>
      <w:r w:rsidR="00E247BF">
        <w:rPr>
          <w:rFonts w:ascii="Montserrat" w:hAnsi="Montserrat"/>
        </w:rPr>
        <w:t xml:space="preserve"> za </w:t>
      </w:r>
      <w:proofErr w:type="spellStart"/>
      <w:r w:rsidR="00E247BF">
        <w:rPr>
          <w:rFonts w:ascii="Montserrat" w:hAnsi="Montserrat"/>
        </w:rPr>
        <w:t>szkody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wynikłe</w:t>
      </w:r>
      <w:proofErr w:type="spellEnd"/>
      <w:r w:rsidR="00E247BF">
        <w:rPr>
          <w:rFonts w:ascii="Montserrat" w:hAnsi="Montserrat"/>
        </w:rPr>
        <w:t xml:space="preserve"> z </w:t>
      </w:r>
      <w:proofErr w:type="spellStart"/>
      <w:r w:rsidR="00E247BF">
        <w:rPr>
          <w:rFonts w:ascii="Montserrat" w:hAnsi="Montserrat"/>
        </w:rPr>
        <w:t>nienależnego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wykonania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umowy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lub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jej</w:t>
      </w:r>
      <w:proofErr w:type="spellEnd"/>
      <w:r w:rsidR="00E247BF">
        <w:rPr>
          <w:rFonts w:ascii="Montserrat" w:hAnsi="Montserrat"/>
        </w:rPr>
        <w:t xml:space="preserve"> </w:t>
      </w:r>
      <w:proofErr w:type="spellStart"/>
      <w:r w:rsidR="00E247BF">
        <w:rPr>
          <w:rFonts w:ascii="Montserrat" w:hAnsi="Montserrat"/>
        </w:rPr>
        <w:t>niewykonania</w:t>
      </w:r>
      <w:proofErr w:type="spellEnd"/>
      <w:r w:rsidR="00E247BF">
        <w:rPr>
          <w:rFonts w:ascii="Montserrat" w:hAnsi="Montserrat"/>
        </w:rPr>
        <w:t>.</w:t>
      </w:r>
    </w:p>
    <w:p w14:paraId="0679D1FB" w14:textId="77777777" w:rsidR="006816BB" w:rsidRDefault="00E247BF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2. </w:t>
      </w:r>
      <w:proofErr w:type="spellStart"/>
      <w:r>
        <w:rPr>
          <w:rFonts w:ascii="Montserrat" w:hAnsi="Montserrat"/>
        </w:rPr>
        <w:t>Wszelkie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skargi</w:t>
      </w:r>
      <w:proofErr w:type="spellEnd"/>
      <w:r>
        <w:rPr>
          <w:rFonts w:ascii="Montserrat" w:hAnsi="Montserrat"/>
        </w:rPr>
        <w:t xml:space="preserve"> I </w:t>
      </w:r>
      <w:proofErr w:type="spellStart"/>
      <w:r>
        <w:rPr>
          <w:rFonts w:ascii="Montserrat" w:hAnsi="Montserrat"/>
        </w:rPr>
        <w:t>zarzalenia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opiekun</w:t>
      </w:r>
      <w:proofErr w:type="spellEnd"/>
      <w:r>
        <w:rPr>
          <w:rFonts w:ascii="Montserrat" w:hAnsi="Montserrat"/>
        </w:rPr>
        <w:t xml:space="preserve"> ma </w:t>
      </w:r>
      <w:proofErr w:type="spellStart"/>
      <w:r>
        <w:rPr>
          <w:rFonts w:ascii="Montserrat" w:hAnsi="Montserrat"/>
        </w:rPr>
        <w:t>obowiązek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zgłosić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personelowi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przed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zakończeniem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kożystania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Uwagi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zgłoszone</w:t>
      </w:r>
      <w:proofErr w:type="spellEnd"/>
      <w:r>
        <w:rPr>
          <w:rFonts w:ascii="Montserrat" w:hAnsi="Montserrat"/>
        </w:rPr>
        <w:t xml:space="preserve"> po </w:t>
      </w:r>
      <w:proofErr w:type="spellStart"/>
      <w:r>
        <w:rPr>
          <w:rFonts w:ascii="Montserrat" w:hAnsi="Montserrat"/>
        </w:rPr>
        <w:t>wizycie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zostaną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uznane</w:t>
      </w:r>
      <w:proofErr w:type="spellEnd"/>
      <w:r>
        <w:rPr>
          <w:rFonts w:ascii="Montserrat" w:hAnsi="Montserrat"/>
        </w:rPr>
        <w:t xml:space="preserve"> za </w:t>
      </w:r>
      <w:proofErr w:type="spellStart"/>
      <w:r>
        <w:rPr>
          <w:rFonts w:ascii="Montserrat" w:hAnsi="Montserrat"/>
        </w:rPr>
        <w:t>nieważne</w:t>
      </w:r>
      <w:proofErr w:type="spellEnd"/>
      <w:r>
        <w:rPr>
          <w:rFonts w:ascii="Montserrat" w:hAnsi="Montserrat"/>
        </w:rPr>
        <w:t xml:space="preserve"> I </w:t>
      </w:r>
      <w:proofErr w:type="spellStart"/>
      <w:r>
        <w:rPr>
          <w:rFonts w:ascii="Montserrat" w:hAnsi="Montserrat"/>
        </w:rPr>
        <w:t>niepowstałe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Parku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zabaw</w:t>
      </w:r>
      <w:proofErr w:type="spellEnd"/>
      <w:r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  <w:r>
        <w:rPr>
          <w:rFonts w:ascii="Montserrat" w:hAnsi="Montserrat"/>
        </w:rPr>
        <w:t>3</w:t>
      </w:r>
      <w:r w:rsidRPr="009A7703">
        <w:rPr>
          <w:rFonts w:ascii="Montserrat" w:hAnsi="Montserrat"/>
        </w:rPr>
        <w:t xml:space="preserve">. Opiekun </w:t>
      </w:r>
      <w:proofErr w:type="spellStart"/>
      <w:r w:rsidRPr="009A7703">
        <w:rPr>
          <w:rFonts w:ascii="Montserrat" w:hAnsi="Montserrat"/>
        </w:rPr>
        <w:t>ponosi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odpowiedzialność</w:t>
      </w:r>
      <w:proofErr w:type="spellEnd"/>
      <w:r w:rsidRPr="009A7703">
        <w:rPr>
          <w:rFonts w:ascii="Montserrat" w:hAnsi="Montserrat"/>
        </w:rPr>
        <w:t xml:space="preserve"> za </w:t>
      </w:r>
      <w:proofErr w:type="spellStart"/>
      <w:r w:rsidRPr="009A7703">
        <w:rPr>
          <w:rFonts w:ascii="Montserrat" w:hAnsi="Montserrat"/>
        </w:rPr>
        <w:t>szkody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wyrządzone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przez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siebie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lub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Dziecko</w:t>
      </w:r>
      <w:proofErr w:type="spellEnd"/>
      <w:r>
        <w:rPr>
          <w:rFonts w:ascii="Montserrat" w:hAnsi="Montserrat"/>
        </w:rPr>
        <w:t xml:space="preserve"> </w:t>
      </w:r>
      <w:r w:rsidR="006816BB">
        <w:rPr>
          <w:rFonts w:ascii="Montserrat" w:hAnsi="Montserrat"/>
        </w:rPr>
        <w:t xml:space="preserve">I jest </w:t>
      </w:r>
      <w:proofErr w:type="spellStart"/>
      <w:r w:rsidR="006816BB">
        <w:rPr>
          <w:rFonts w:ascii="Montserrat" w:hAnsi="Montserrat"/>
        </w:rPr>
        <w:t>zobowiązany</w:t>
      </w:r>
      <w:proofErr w:type="spellEnd"/>
      <w:r w:rsidR="006816BB">
        <w:rPr>
          <w:rFonts w:ascii="Montserrat" w:hAnsi="Montserrat"/>
        </w:rPr>
        <w:t xml:space="preserve"> do </w:t>
      </w:r>
      <w:proofErr w:type="spellStart"/>
      <w:r w:rsidR="006816BB">
        <w:rPr>
          <w:rFonts w:ascii="Montserrat" w:hAnsi="Montserrat"/>
        </w:rPr>
        <w:t>jej</w:t>
      </w:r>
      <w:proofErr w:type="spellEnd"/>
      <w:r w:rsidR="006816BB">
        <w:rPr>
          <w:rFonts w:ascii="Montserrat" w:hAnsi="Montserrat"/>
        </w:rPr>
        <w:t xml:space="preserve"> </w:t>
      </w:r>
      <w:proofErr w:type="spellStart"/>
      <w:r w:rsidR="006816BB">
        <w:rPr>
          <w:rFonts w:ascii="Montserrat" w:hAnsi="Montserrat"/>
        </w:rPr>
        <w:t>naprawienia</w:t>
      </w:r>
      <w:proofErr w:type="spellEnd"/>
      <w:r w:rsidR="006816BB">
        <w:rPr>
          <w:rFonts w:ascii="Montserrat" w:hAnsi="Montserrat"/>
        </w:rPr>
        <w:t>.</w:t>
      </w:r>
    </w:p>
    <w:p w14:paraId="7B2B5C07" w14:textId="68958A2F" w:rsidR="00460F11" w:rsidRPr="009A7703" w:rsidRDefault="006816BB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  <w:r w:rsidRPr="009A7703">
        <w:rPr>
          <w:rFonts w:ascii="Montserrat" w:hAnsi="Montserrat"/>
        </w:rPr>
        <w:br/>
      </w:r>
      <w:r>
        <w:rPr>
          <w:rFonts w:ascii="Montserrat" w:hAnsi="Montserrat"/>
        </w:rPr>
        <w:t>4</w:t>
      </w:r>
      <w:r w:rsidRPr="009A7703">
        <w:rPr>
          <w:rFonts w:ascii="Montserrat" w:hAnsi="Montserrat"/>
        </w:rPr>
        <w:t>. Właściciel nie odpowiada za Dzieci pozostawione bez nadzoru Opiekuna.</w:t>
      </w:r>
      <w:r w:rsidRPr="009A7703">
        <w:rPr>
          <w:rFonts w:ascii="Montserrat" w:hAnsi="Montserrat"/>
        </w:rPr>
        <w:br/>
      </w:r>
    </w:p>
    <w:p w14:paraId="49768017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7. Dane osobowe</w:t>
      </w:r>
    </w:p>
    <w:p w14:paraId="67E2949C" w14:textId="77777777" w:rsidR="006816BB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</w:r>
      <w:r w:rsidR="006816BB">
        <w:rPr>
          <w:rFonts w:ascii="Montserrat" w:hAnsi="Montserrat"/>
        </w:rPr>
        <w:t xml:space="preserve">1. </w:t>
      </w:r>
      <w:proofErr w:type="spellStart"/>
      <w:r w:rsidR="006816BB" w:rsidRPr="006816BB">
        <w:rPr>
          <w:rFonts w:ascii="Montserrat" w:hAnsi="Montserrat"/>
        </w:rPr>
        <w:t>Administrator</w:t>
      </w:r>
      <w:r w:rsidR="006816BB">
        <w:rPr>
          <w:rFonts w:ascii="Montserrat" w:hAnsi="Montserrat"/>
        </w:rPr>
        <w:t>em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 jest </w:t>
      </w:r>
      <w:proofErr w:type="spellStart"/>
      <w:r w:rsidR="006816BB">
        <w:rPr>
          <w:rFonts w:ascii="Montserrat" w:hAnsi="Montserrat"/>
        </w:rPr>
        <w:t>Dalbet</w:t>
      </w:r>
      <w:proofErr w:type="spellEnd"/>
      <w:r w:rsidR="006816BB">
        <w:rPr>
          <w:rFonts w:ascii="Montserrat" w:hAnsi="Montserrat"/>
        </w:rPr>
        <w:t xml:space="preserve"> Janusz Paszkiewicz, ul. </w:t>
      </w:r>
      <w:proofErr w:type="spellStart"/>
      <w:r w:rsidR="006816BB">
        <w:rPr>
          <w:rFonts w:ascii="Montserrat" w:hAnsi="Montserrat"/>
        </w:rPr>
        <w:lastRenderedPageBreak/>
        <w:t>Armii</w:t>
      </w:r>
      <w:proofErr w:type="spellEnd"/>
      <w:r w:rsidR="006816BB">
        <w:rPr>
          <w:rFonts w:ascii="Montserrat" w:hAnsi="Montserrat"/>
        </w:rPr>
        <w:t xml:space="preserve"> </w:t>
      </w:r>
      <w:proofErr w:type="spellStart"/>
      <w:r w:rsidR="006816BB">
        <w:rPr>
          <w:rFonts w:ascii="Montserrat" w:hAnsi="Montserrat"/>
        </w:rPr>
        <w:t>Krajowej</w:t>
      </w:r>
      <w:proofErr w:type="spellEnd"/>
      <w:r w:rsidR="006816BB">
        <w:rPr>
          <w:rFonts w:ascii="Montserrat" w:hAnsi="Montserrat"/>
        </w:rPr>
        <w:t xml:space="preserve"> 78, 78-400 Szczecinek, NIP 6730002210, REGON 330005536 (</w:t>
      </w:r>
      <w:proofErr w:type="spellStart"/>
      <w:r w:rsidR="006816BB">
        <w:rPr>
          <w:rFonts w:ascii="Montserrat" w:hAnsi="Montserrat"/>
        </w:rPr>
        <w:t>właściciel</w:t>
      </w:r>
      <w:proofErr w:type="spellEnd"/>
      <w:r w:rsidR="006816BB">
        <w:rPr>
          <w:rFonts w:ascii="Montserrat" w:hAnsi="Montserrat"/>
        </w:rPr>
        <w:t>)</w:t>
      </w:r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e-mail: biuro@</w:t>
      </w:r>
      <w:r w:rsidR="006816BB">
        <w:rPr>
          <w:rFonts w:ascii="Montserrat" w:hAnsi="Montserrat"/>
        </w:rPr>
        <w:t>dalbet.com.pl</w:t>
      </w:r>
      <w:r w:rsidR="006816BB" w:rsidRPr="006816BB">
        <w:rPr>
          <w:rFonts w:ascii="Montserrat" w:hAnsi="Montserrat"/>
        </w:rPr>
        <w:t>, tel. +48</w:t>
      </w:r>
      <w:r w:rsidR="006816BB">
        <w:rPr>
          <w:rFonts w:ascii="Montserrat" w:hAnsi="Montserrat"/>
        </w:rPr>
        <w:t> 694 456 526</w:t>
      </w:r>
      <w:r w:rsidR="006816BB" w:rsidRPr="006816BB">
        <w:rPr>
          <w:rFonts w:ascii="Montserrat" w:hAnsi="Montserrat"/>
        </w:rPr>
        <w:t>.</w:t>
      </w:r>
    </w:p>
    <w:p w14:paraId="6BFD0337" w14:textId="1E401562" w:rsidR="006816BB" w:rsidRDefault="006816BB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2.</w:t>
      </w:r>
      <w:r w:rsidRPr="006816BB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Przed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skorzystaniem</w:t>
      </w:r>
      <w:proofErr w:type="spellEnd"/>
      <w:r w:rsidR="00F916E2">
        <w:rPr>
          <w:rFonts w:ascii="Montserrat" w:hAnsi="Montserrat"/>
        </w:rPr>
        <w:t xml:space="preserve"> z </w:t>
      </w:r>
      <w:proofErr w:type="spellStart"/>
      <w:r w:rsidR="00F916E2">
        <w:rPr>
          <w:rFonts w:ascii="Montserrat" w:hAnsi="Montserrat"/>
        </w:rPr>
        <w:t>Parku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zabaw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klient</w:t>
      </w:r>
      <w:proofErr w:type="spellEnd"/>
      <w:r w:rsidR="00F916E2">
        <w:rPr>
          <w:rFonts w:ascii="Montserrat" w:hAnsi="Montserrat"/>
        </w:rPr>
        <w:t xml:space="preserve"> jest </w:t>
      </w:r>
      <w:proofErr w:type="spellStart"/>
      <w:r w:rsidR="00F916E2">
        <w:rPr>
          <w:rFonts w:ascii="Montserrat" w:hAnsi="Montserrat"/>
        </w:rPr>
        <w:t>zobowiązany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wypełnić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formularz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gościa</w:t>
      </w:r>
      <w:proofErr w:type="spellEnd"/>
      <w:r w:rsidRPr="006816BB">
        <w:rPr>
          <w:rFonts w:ascii="Montserrat" w:hAnsi="Montserrat"/>
        </w:rPr>
        <w:t xml:space="preserve">, a </w:t>
      </w:r>
      <w:proofErr w:type="spellStart"/>
      <w:r w:rsidRPr="006816BB">
        <w:rPr>
          <w:rFonts w:ascii="Montserrat" w:hAnsi="Montserrat"/>
        </w:rPr>
        <w:t>także</w:t>
      </w:r>
      <w:proofErr w:type="spellEnd"/>
      <w:r w:rsidR="00F916E2">
        <w:rPr>
          <w:rFonts w:ascii="Montserrat" w:hAnsi="Montserrat"/>
        </w:rPr>
        <w:t xml:space="preserve"> do</w:t>
      </w:r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wykonanie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obowiązków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prawnych</w:t>
      </w:r>
      <w:proofErr w:type="spellEnd"/>
      <w:r w:rsidRPr="006816BB">
        <w:rPr>
          <w:rFonts w:ascii="Montserrat" w:hAnsi="Montserrat"/>
        </w:rPr>
        <w:t xml:space="preserve">, jak </w:t>
      </w:r>
      <w:proofErr w:type="spellStart"/>
      <w:r w:rsidRPr="006816BB">
        <w:rPr>
          <w:rFonts w:ascii="Montserrat" w:hAnsi="Montserrat"/>
        </w:rPr>
        <w:t>wystawienie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i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przechowywanie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faktur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oraz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odpowiadanie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na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reklamacje</w:t>
      </w:r>
      <w:proofErr w:type="spellEnd"/>
      <w:r w:rsidRPr="006816BB">
        <w:rPr>
          <w:rFonts w:ascii="Montserrat" w:hAnsi="Montserrat"/>
        </w:rPr>
        <w:t xml:space="preserve">. </w:t>
      </w:r>
      <w:proofErr w:type="spellStart"/>
      <w:r w:rsidRPr="006816BB">
        <w:rPr>
          <w:rFonts w:ascii="Montserrat" w:hAnsi="Montserrat"/>
        </w:rPr>
        <w:t>Podanie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danych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osobowych</w:t>
      </w:r>
      <w:proofErr w:type="spellEnd"/>
      <w:r w:rsidRPr="006816BB">
        <w:rPr>
          <w:rFonts w:ascii="Montserrat" w:hAnsi="Montserrat"/>
        </w:rPr>
        <w:t xml:space="preserve"> jest </w:t>
      </w:r>
      <w:proofErr w:type="spellStart"/>
      <w:r w:rsidRPr="006816BB">
        <w:rPr>
          <w:rFonts w:ascii="Montserrat" w:hAnsi="Montserrat"/>
        </w:rPr>
        <w:t>dobrowolne</w:t>
      </w:r>
      <w:proofErr w:type="spellEnd"/>
      <w:r w:rsidRPr="006816BB">
        <w:rPr>
          <w:rFonts w:ascii="Montserrat" w:hAnsi="Montserrat"/>
        </w:rPr>
        <w:t xml:space="preserve">, ale </w:t>
      </w:r>
      <w:proofErr w:type="spellStart"/>
      <w:r w:rsidRPr="006816BB">
        <w:rPr>
          <w:rFonts w:ascii="Montserrat" w:hAnsi="Montserrat"/>
        </w:rPr>
        <w:t>niepodanie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danych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osobowych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uniemożliwia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zawarcie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i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realizacę</w:t>
      </w:r>
      <w:proofErr w:type="spellEnd"/>
      <w:r w:rsidRPr="006816BB">
        <w:rPr>
          <w:rFonts w:ascii="Montserrat" w:hAnsi="Montserrat"/>
        </w:rPr>
        <w:t xml:space="preserve"> </w:t>
      </w:r>
      <w:proofErr w:type="spellStart"/>
      <w:r w:rsidRPr="006816BB">
        <w:rPr>
          <w:rFonts w:ascii="Montserrat" w:hAnsi="Montserrat"/>
        </w:rPr>
        <w:t>umowy</w:t>
      </w:r>
      <w:proofErr w:type="spellEnd"/>
      <w:r w:rsidRPr="006816BB">
        <w:rPr>
          <w:rFonts w:ascii="Montserrat" w:hAnsi="Montserrat"/>
        </w:rPr>
        <w:t>.</w:t>
      </w:r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Natomiast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podanie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danych</w:t>
      </w:r>
      <w:proofErr w:type="spellEnd"/>
      <w:r w:rsidR="00F916E2">
        <w:rPr>
          <w:rFonts w:ascii="Montserrat" w:hAnsi="Montserrat"/>
        </w:rPr>
        <w:t xml:space="preserve"> do </w:t>
      </w:r>
      <w:proofErr w:type="spellStart"/>
      <w:r w:rsidR="00F916E2">
        <w:rPr>
          <w:rFonts w:ascii="Montserrat" w:hAnsi="Montserrat"/>
        </w:rPr>
        <w:t>celów</w:t>
      </w:r>
      <w:proofErr w:type="spellEnd"/>
      <w:r w:rsidR="00F916E2">
        <w:rPr>
          <w:rFonts w:ascii="Montserrat" w:hAnsi="Montserrat"/>
        </w:rPr>
        <w:t xml:space="preserve"> </w:t>
      </w:r>
      <w:proofErr w:type="spellStart"/>
      <w:r w:rsidR="00F916E2">
        <w:rPr>
          <w:rFonts w:ascii="Montserrat" w:hAnsi="Montserrat"/>
        </w:rPr>
        <w:t>marketingowych</w:t>
      </w:r>
      <w:proofErr w:type="spellEnd"/>
      <w:r w:rsidR="00F916E2">
        <w:rPr>
          <w:rFonts w:ascii="Montserrat" w:hAnsi="Montserrat"/>
        </w:rPr>
        <w:t xml:space="preserve"> jest </w:t>
      </w:r>
      <w:proofErr w:type="spellStart"/>
      <w:r w:rsidR="00F916E2">
        <w:rPr>
          <w:rFonts w:ascii="Montserrat" w:hAnsi="Montserrat"/>
        </w:rPr>
        <w:t>dobrowolne</w:t>
      </w:r>
      <w:proofErr w:type="spellEnd"/>
      <w:r w:rsidR="00F916E2">
        <w:rPr>
          <w:rFonts w:ascii="Montserrat" w:hAnsi="Montserrat"/>
        </w:rPr>
        <w:t>.</w:t>
      </w:r>
    </w:p>
    <w:p w14:paraId="22C430C5" w14:textId="29E1BEE2" w:rsidR="00F916E2" w:rsidRDefault="00F916E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3. </w:t>
      </w:r>
      <w:r w:rsidR="006816BB" w:rsidRPr="006816BB">
        <w:rPr>
          <w:rFonts w:ascii="Montserrat" w:hAnsi="Montserrat"/>
        </w:rPr>
        <w:t xml:space="preserve">Jakie </w:t>
      </w:r>
      <w:proofErr w:type="spellStart"/>
      <w:r w:rsidR="006816BB" w:rsidRPr="006816BB">
        <w:rPr>
          <w:rFonts w:ascii="Montserrat" w:hAnsi="Montserrat"/>
        </w:rPr>
        <w:t>dane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zbieramy</w:t>
      </w:r>
      <w:proofErr w:type="spellEnd"/>
      <w:r w:rsidR="006816BB" w:rsidRPr="006816BB">
        <w:rPr>
          <w:rFonts w:ascii="Montserrat" w:hAnsi="Montserrat"/>
        </w:rPr>
        <w:t xml:space="preserve">: </w:t>
      </w:r>
      <w:proofErr w:type="spellStart"/>
      <w:r w:rsidR="006816BB" w:rsidRPr="006816BB">
        <w:rPr>
          <w:rFonts w:ascii="Montserrat" w:hAnsi="Montserrat"/>
        </w:rPr>
        <w:t>imię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nazwisko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nazwa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firmy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firmy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dostawy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telefon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e-mail, </w:t>
      </w:r>
      <w:proofErr w:type="spellStart"/>
      <w:r w:rsidR="006816BB" w:rsidRPr="006816BB">
        <w:rPr>
          <w:rFonts w:ascii="Montserrat" w:hAnsi="Montserrat"/>
        </w:rPr>
        <w:t>numer</w:t>
      </w:r>
      <w:proofErr w:type="spellEnd"/>
      <w:r w:rsidR="006816BB" w:rsidRPr="006816BB">
        <w:rPr>
          <w:rFonts w:ascii="Montserrat" w:hAnsi="Montserrat"/>
        </w:rPr>
        <w:t xml:space="preserve"> NIP. </w:t>
      </w:r>
      <w:proofErr w:type="spellStart"/>
      <w:r w:rsidR="006816BB" w:rsidRPr="006816BB">
        <w:rPr>
          <w:rFonts w:ascii="Montserrat" w:hAnsi="Montserrat"/>
        </w:rPr>
        <w:t>Informacje</w:t>
      </w:r>
      <w:proofErr w:type="spellEnd"/>
      <w:r w:rsidR="006816BB" w:rsidRPr="006816BB">
        <w:rPr>
          <w:rFonts w:ascii="Montserrat" w:hAnsi="Montserrat"/>
        </w:rPr>
        <w:t xml:space="preserve"> o </w:t>
      </w:r>
      <w:proofErr w:type="spellStart"/>
      <w:r w:rsidR="006816BB" w:rsidRPr="006816BB">
        <w:rPr>
          <w:rFonts w:ascii="Montserrat" w:hAnsi="Montserrat"/>
        </w:rPr>
        <w:t>odbiorcach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>
        <w:rPr>
          <w:rFonts w:ascii="Montserrat" w:hAnsi="Montserrat"/>
        </w:rPr>
        <w:t>.</w:t>
      </w:r>
    </w:p>
    <w:p w14:paraId="6042CFE7" w14:textId="77777777" w:rsidR="00F916E2" w:rsidRDefault="00F916E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4. </w:t>
      </w:r>
      <w:proofErr w:type="spellStart"/>
      <w:r w:rsidR="006816BB" w:rsidRPr="006816BB">
        <w:rPr>
          <w:rFonts w:ascii="Montserrat" w:hAnsi="Montserrat"/>
        </w:rPr>
        <w:t>Komu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przekazujemy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osobowe</w:t>
      </w:r>
      <w:proofErr w:type="spellEnd"/>
      <w:r w:rsidR="006816BB" w:rsidRPr="006816BB">
        <w:rPr>
          <w:rFonts w:ascii="Montserrat" w:hAnsi="Montserrat"/>
        </w:rPr>
        <w:t xml:space="preserve">:- </w:t>
      </w:r>
      <w:proofErr w:type="spellStart"/>
      <w:r w:rsidR="006816BB" w:rsidRPr="006816BB">
        <w:rPr>
          <w:rFonts w:ascii="Montserrat" w:hAnsi="Montserrat"/>
        </w:rPr>
        <w:t>firmom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świadczącym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usługi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informatyczne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które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obsługują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serwery</w:t>
      </w:r>
      <w:proofErr w:type="spellEnd"/>
      <w:r w:rsidR="006816BB" w:rsidRPr="006816BB">
        <w:rPr>
          <w:rFonts w:ascii="Montserrat" w:hAnsi="Montserrat"/>
        </w:rPr>
        <w:t xml:space="preserve">,- </w:t>
      </w:r>
      <w:proofErr w:type="spellStart"/>
      <w:r w:rsidR="006816BB" w:rsidRPr="006816BB">
        <w:rPr>
          <w:rFonts w:ascii="Montserrat" w:hAnsi="Montserrat"/>
        </w:rPr>
        <w:t>firmie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dostarczającej</w:t>
      </w:r>
      <w:proofErr w:type="spellEnd"/>
      <w:r w:rsidR="006816BB" w:rsidRPr="006816BB">
        <w:rPr>
          <w:rFonts w:ascii="Montserrat" w:hAnsi="Montserrat"/>
        </w:rPr>
        <w:t xml:space="preserve"> program do </w:t>
      </w:r>
      <w:proofErr w:type="spellStart"/>
      <w:r w:rsidR="006816BB" w:rsidRPr="006816BB">
        <w:rPr>
          <w:rFonts w:ascii="Montserrat" w:hAnsi="Montserrat"/>
        </w:rPr>
        <w:t>wystawiania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faktur</w:t>
      </w:r>
      <w:proofErr w:type="spellEnd"/>
      <w:r w:rsidR="006816BB" w:rsidRPr="006816BB">
        <w:rPr>
          <w:rFonts w:ascii="Montserrat" w:hAnsi="Montserrat"/>
        </w:rPr>
        <w:t xml:space="preserve">,- </w:t>
      </w:r>
      <w:proofErr w:type="spellStart"/>
      <w:r w:rsidR="006816BB" w:rsidRPr="006816BB">
        <w:rPr>
          <w:rFonts w:ascii="Montserrat" w:hAnsi="Montserrat"/>
        </w:rPr>
        <w:t>firmie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księgowej</w:t>
      </w:r>
      <w:proofErr w:type="spellEnd"/>
      <w:r w:rsidR="006816BB" w:rsidRPr="006816BB">
        <w:rPr>
          <w:rFonts w:ascii="Montserrat" w:hAnsi="Montserrat"/>
        </w:rPr>
        <w:t xml:space="preserve">,- </w:t>
      </w:r>
      <w:proofErr w:type="spellStart"/>
      <w:r w:rsidR="006816BB" w:rsidRPr="006816BB">
        <w:rPr>
          <w:rFonts w:ascii="Montserrat" w:hAnsi="Montserrat"/>
        </w:rPr>
        <w:t>podmiotom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prowadzącym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działalność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pocztową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kurierską</w:t>
      </w:r>
      <w:proofErr w:type="spellEnd"/>
      <w:r w:rsidR="006816BB" w:rsidRPr="006816BB">
        <w:rPr>
          <w:rFonts w:ascii="Montserrat" w:hAnsi="Montserrat"/>
        </w:rPr>
        <w:t xml:space="preserve">,- </w:t>
      </w:r>
      <w:proofErr w:type="spellStart"/>
      <w:r w:rsidR="006816BB" w:rsidRPr="006816BB">
        <w:rPr>
          <w:rFonts w:ascii="Montserrat" w:hAnsi="Montserrat"/>
        </w:rPr>
        <w:t>drukarniom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internetowym</w:t>
      </w:r>
      <w:proofErr w:type="spellEnd"/>
      <w:r>
        <w:rPr>
          <w:rFonts w:ascii="Montserrat" w:hAnsi="Montserrat"/>
        </w:rPr>
        <w:t>.</w:t>
      </w:r>
    </w:p>
    <w:p w14:paraId="6176E254" w14:textId="77777777" w:rsidR="00F916E2" w:rsidRDefault="00F916E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5. </w:t>
      </w:r>
      <w:proofErr w:type="spellStart"/>
      <w:r w:rsidR="006816BB" w:rsidRPr="006816BB">
        <w:rPr>
          <w:rFonts w:ascii="Montserrat" w:hAnsi="Montserrat"/>
        </w:rPr>
        <w:t>Okres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przechowywania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>
        <w:rPr>
          <w:rFonts w:ascii="Montserrat" w:hAnsi="Montserrat"/>
        </w:rPr>
        <w:t>:</w:t>
      </w:r>
      <w:r w:rsidR="006816BB" w:rsidRPr="006816BB">
        <w:rPr>
          <w:rFonts w:ascii="Montserrat" w:hAnsi="Montserrat"/>
        </w:rPr>
        <w:t xml:space="preserve"> Dane </w:t>
      </w:r>
      <w:proofErr w:type="spellStart"/>
      <w:r w:rsidR="006816BB" w:rsidRPr="006816BB">
        <w:rPr>
          <w:rFonts w:ascii="Montserrat" w:hAnsi="Montserrat"/>
        </w:rPr>
        <w:t>osobowe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będą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przetwarzane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przez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czas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realizacji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umowy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sprzedaży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lub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umowy</w:t>
      </w:r>
      <w:proofErr w:type="spellEnd"/>
      <w:r w:rsidR="006816BB" w:rsidRPr="006816BB">
        <w:rPr>
          <w:rFonts w:ascii="Montserrat" w:hAnsi="Montserrat"/>
        </w:rPr>
        <w:t xml:space="preserve"> o </w:t>
      </w:r>
      <w:proofErr w:type="spellStart"/>
      <w:r w:rsidR="006816BB" w:rsidRPr="006816BB">
        <w:rPr>
          <w:rFonts w:ascii="Montserrat" w:hAnsi="Montserrat"/>
        </w:rPr>
        <w:t>świadczenie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usługi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elektornicznej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przez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czas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niezbędny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rozpatrywania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reklamacji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oraz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wynikający</w:t>
      </w:r>
      <w:proofErr w:type="spellEnd"/>
      <w:r w:rsidR="006816BB" w:rsidRPr="006816BB">
        <w:rPr>
          <w:rFonts w:ascii="Montserrat" w:hAnsi="Montserrat"/>
        </w:rPr>
        <w:t xml:space="preserve"> z </w:t>
      </w:r>
      <w:proofErr w:type="spellStart"/>
      <w:r w:rsidR="006816BB" w:rsidRPr="006816BB">
        <w:rPr>
          <w:rFonts w:ascii="Montserrat" w:hAnsi="Montserrat"/>
        </w:rPr>
        <w:t>przepisów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prawa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podatkowego</w:t>
      </w:r>
      <w:proofErr w:type="spellEnd"/>
      <w:r w:rsidR="006816BB" w:rsidRPr="006816BB">
        <w:rPr>
          <w:rFonts w:ascii="Montserrat" w:hAnsi="Montserrat"/>
        </w:rPr>
        <w:t>.</w:t>
      </w:r>
    </w:p>
    <w:p w14:paraId="3D284882" w14:textId="4C5F4EC0" w:rsidR="00F916E2" w:rsidRDefault="00F916E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6. </w:t>
      </w:r>
      <w:r w:rsidR="006816BB" w:rsidRPr="006816BB">
        <w:rPr>
          <w:rFonts w:ascii="Montserrat" w:hAnsi="Montserrat"/>
        </w:rPr>
        <w:t xml:space="preserve">Prawa </w:t>
      </w:r>
      <w:proofErr w:type="spellStart"/>
      <w:r w:rsidR="006816BB" w:rsidRPr="006816BB">
        <w:rPr>
          <w:rFonts w:ascii="Montserrat" w:hAnsi="Montserrat"/>
        </w:rPr>
        <w:t>użytkowników</w:t>
      </w:r>
      <w:proofErr w:type="spellEnd"/>
      <w:r w:rsidR="006816BB" w:rsidRPr="006816BB">
        <w:rPr>
          <w:rFonts w:ascii="Montserrat" w:hAnsi="Montserrat"/>
        </w:rPr>
        <w:t xml:space="preserve"> do ich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>
        <w:rPr>
          <w:rFonts w:ascii="Montserrat" w:hAnsi="Montserrat"/>
        </w:rPr>
        <w:t>:</w:t>
      </w:r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dostępu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sprostowania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usunięcia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 (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bycia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zapomnianym</w:t>
      </w:r>
      <w:proofErr w:type="spellEnd"/>
      <w:r w:rsidR="006816BB" w:rsidRPr="006816BB">
        <w:rPr>
          <w:rFonts w:ascii="Montserrat" w:hAnsi="Montserrat"/>
        </w:rPr>
        <w:t xml:space="preserve">),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ograniczenia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przetwarzania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przenoszenia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wniesienia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sprzeciwu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wobec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przetwarzania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, w </w:t>
      </w:r>
      <w:proofErr w:type="spellStart"/>
      <w:r w:rsidR="006816BB" w:rsidRPr="006816BB">
        <w:rPr>
          <w:rFonts w:ascii="Montserrat" w:hAnsi="Montserrat"/>
        </w:rPr>
        <w:t>tym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profilowania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cofnięcia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zgody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na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przetwarzanie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, </w:t>
      </w:r>
      <w:proofErr w:type="spellStart"/>
      <w:r w:rsidR="006816BB" w:rsidRPr="006816BB">
        <w:rPr>
          <w:rFonts w:ascii="Montserrat" w:hAnsi="Montserrat"/>
        </w:rPr>
        <w:t>prawo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wniesienia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skargi</w:t>
      </w:r>
      <w:proofErr w:type="spellEnd"/>
      <w:r w:rsidR="006816BB" w:rsidRPr="006816BB">
        <w:rPr>
          <w:rFonts w:ascii="Montserrat" w:hAnsi="Montserrat"/>
        </w:rPr>
        <w:t xml:space="preserve"> do </w:t>
      </w:r>
      <w:proofErr w:type="spellStart"/>
      <w:r w:rsidR="006816BB" w:rsidRPr="006816BB">
        <w:rPr>
          <w:rFonts w:ascii="Montserrat" w:hAnsi="Montserrat"/>
        </w:rPr>
        <w:t>organu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nadzorczego</w:t>
      </w:r>
      <w:proofErr w:type="spellEnd"/>
      <w:r w:rsidR="006816BB" w:rsidRPr="006816BB">
        <w:rPr>
          <w:rFonts w:ascii="Montserrat" w:hAnsi="Montserrat"/>
        </w:rPr>
        <w:t xml:space="preserve"> w </w:t>
      </w:r>
      <w:proofErr w:type="spellStart"/>
      <w:r w:rsidR="006816BB" w:rsidRPr="006816BB">
        <w:rPr>
          <w:rFonts w:ascii="Montserrat" w:hAnsi="Montserrat"/>
        </w:rPr>
        <w:t>związku</w:t>
      </w:r>
      <w:proofErr w:type="spellEnd"/>
      <w:r w:rsidR="006816BB" w:rsidRPr="006816BB">
        <w:rPr>
          <w:rFonts w:ascii="Montserrat" w:hAnsi="Montserrat"/>
        </w:rPr>
        <w:t xml:space="preserve"> z </w:t>
      </w:r>
      <w:proofErr w:type="spellStart"/>
      <w:r w:rsidR="006816BB" w:rsidRPr="006816BB">
        <w:rPr>
          <w:rFonts w:ascii="Montserrat" w:hAnsi="Montserrat"/>
        </w:rPr>
        <w:t>przetwarzaniem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>.</w:t>
      </w:r>
    </w:p>
    <w:p w14:paraId="621CBC75" w14:textId="3CEC4290" w:rsidR="00460F11" w:rsidRPr="009A7703" w:rsidRDefault="00F916E2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7. </w:t>
      </w:r>
      <w:proofErr w:type="spellStart"/>
      <w:r w:rsidR="006816BB" w:rsidRPr="006816BB">
        <w:rPr>
          <w:rFonts w:ascii="Montserrat" w:hAnsi="Montserrat"/>
        </w:rPr>
        <w:t>Zabezpieczenia</w:t>
      </w:r>
      <w:proofErr w:type="spellEnd"/>
      <w:r>
        <w:rPr>
          <w:rFonts w:ascii="Montserrat" w:hAnsi="Montserrat"/>
        </w:rPr>
        <w:t>:</w:t>
      </w:r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Stosujemy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rozwiązania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techniczne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i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organizacyjne</w:t>
      </w:r>
      <w:proofErr w:type="spellEnd"/>
      <w:r w:rsidR="006816BB" w:rsidRPr="006816BB">
        <w:rPr>
          <w:rFonts w:ascii="Montserrat" w:hAnsi="Montserrat"/>
        </w:rPr>
        <w:t xml:space="preserve">, by </w:t>
      </w:r>
      <w:proofErr w:type="spellStart"/>
      <w:r w:rsidR="006816BB" w:rsidRPr="006816BB">
        <w:rPr>
          <w:rFonts w:ascii="Montserrat" w:hAnsi="Montserrat"/>
        </w:rPr>
        <w:t>przetwarzane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były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bezpieczne</w:t>
      </w:r>
      <w:proofErr w:type="spellEnd"/>
      <w:r w:rsidR="006816BB" w:rsidRPr="006816BB">
        <w:rPr>
          <w:rFonts w:ascii="Montserrat" w:hAnsi="Montserrat"/>
        </w:rPr>
        <w:t xml:space="preserve">. </w:t>
      </w:r>
      <w:proofErr w:type="spellStart"/>
      <w:r w:rsidR="006816BB" w:rsidRPr="006816BB">
        <w:rPr>
          <w:rFonts w:ascii="Montserrat" w:hAnsi="Montserrat"/>
        </w:rPr>
        <w:t>Kontakt</w:t>
      </w:r>
      <w:proofErr w:type="spellEnd"/>
      <w:r w:rsidR="006816BB" w:rsidRPr="006816BB">
        <w:rPr>
          <w:rFonts w:ascii="Montserrat" w:hAnsi="Montserrat"/>
        </w:rPr>
        <w:t xml:space="preserve"> w </w:t>
      </w:r>
      <w:proofErr w:type="spellStart"/>
      <w:r w:rsidR="006816BB" w:rsidRPr="006816BB">
        <w:rPr>
          <w:rFonts w:ascii="Montserrat" w:hAnsi="Montserrat"/>
        </w:rPr>
        <w:t>sprawie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danych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osobowych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pocztowy</w:t>
      </w:r>
      <w:proofErr w:type="spellEnd"/>
      <w:r w:rsidR="006816BB" w:rsidRPr="006816BB">
        <w:rPr>
          <w:rFonts w:ascii="Montserrat" w:hAnsi="Montserrat"/>
        </w:rPr>
        <w:t xml:space="preserve">: </w:t>
      </w:r>
      <w:proofErr w:type="spellStart"/>
      <w:r>
        <w:rPr>
          <w:rFonts w:ascii="Montserrat" w:hAnsi="Montserrat"/>
        </w:rPr>
        <w:t>Dalbet</w:t>
      </w:r>
      <w:proofErr w:type="spellEnd"/>
      <w:r>
        <w:rPr>
          <w:rFonts w:ascii="Montserrat" w:hAnsi="Montserrat"/>
        </w:rPr>
        <w:t xml:space="preserve"> Janusz Paszkiewicz, ul. </w:t>
      </w:r>
      <w:proofErr w:type="spellStart"/>
      <w:r>
        <w:rPr>
          <w:rFonts w:ascii="Montserrat" w:hAnsi="Montserrat"/>
        </w:rPr>
        <w:t>Armii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Krajowej</w:t>
      </w:r>
      <w:proofErr w:type="spellEnd"/>
      <w:r>
        <w:rPr>
          <w:rFonts w:ascii="Montserrat" w:hAnsi="Montserrat"/>
        </w:rPr>
        <w:t xml:space="preserve"> 78, 78-400 Szczecinek,</w:t>
      </w:r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adres</w:t>
      </w:r>
      <w:proofErr w:type="spellEnd"/>
      <w:r w:rsidR="006816BB" w:rsidRPr="006816BB">
        <w:rPr>
          <w:rFonts w:ascii="Montserrat" w:hAnsi="Montserrat"/>
        </w:rPr>
        <w:t xml:space="preserve"> e-mail: biuro@</w:t>
      </w:r>
      <w:r>
        <w:rPr>
          <w:rFonts w:ascii="Montserrat" w:hAnsi="Montserrat"/>
        </w:rPr>
        <w:t>dalbet.com.pl</w:t>
      </w:r>
      <w:r w:rsidR="006816BB" w:rsidRPr="006816BB">
        <w:rPr>
          <w:rFonts w:ascii="Montserrat" w:hAnsi="Montserrat"/>
        </w:rPr>
        <w:t xml:space="preserve"> </w:t>
      </w:r>
      <w:proofErr w:type="spellStart"/>
      <w:r w:rsidR="006816BB" w:rsidRPr="006816BB">
        <w:rPr>
          <w:rFonts w:ascii="Montserrat" w:hAnsi="Montserrat"/>
        </w:rPr>
        <w:t>telefon</w:t>
      </w:r>
      <w:proofErr w:type="spellEnd"/>
      <w:r w:rsidR="006816BB" w:rsidRPr="006816BB">
        <w:rPr>
          <w:rFonts w:ascii="Montserrat" w:hAnsi="Montserrat"/>
        </w:rPr>
        <w:t>: +48</w:t>
      </w:r>
      <w:r>
        <w:rPr>
          <w:rFonts w:ascii="Montserrat" w:hAnsi="Montserrat"/>
        </w:rPr>
        <w:t> 694 456 526</w:t>
      </w:r>
      <w:r w:rsidRPr="009A7703">
        <w:rPr>
          <w:rFonts w:ascii="Montserrat" w:hAnsi="Montserrat"/>
        </w:rPr>
        <w:br/>
      </w:r>
    </w:p>
    <w:p w14:paraId="0376C700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8. Reklamacje</w:t>
      </w:r>
    </w:p>
    <w:p w14:paraId="7EBCED17" w14:textId="2E377E2C" w:rsidR="00460F11" w:rsidRPr="009A7703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proofErr w:type="spellStart"/>
      <w:r w:rsidRPr="009A7703">
        <w:rPr>
          <w:rFonts w:ascii="Montserrat" w:hAnsi="Montserrat"/>
        </w:rPr>
        <w:t>Reklamacje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mogą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być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składane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pisemnie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na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adres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Dalbet</w:t>
      </w:r>
      <w:proofErr w:type="spellEnd"/>
      <w:r w:rsidR="008F62F6">
        <w:rPr>
          <w:rFonts w:ascii="Montserrat" w:hAnsi="Montserrat"/>
        </w:rPr>
        <w:t xml:space="preserve"> Janusz </w:t>
      </w:r>
      <w:r w:rsidR="008F62F6">
        <w:rPr>
          <w:rFonts w:ascii="Montserrat" w:hAnsi="Montserrat"/>
        </w:rPr>
        <w:lastRenderedPageBreak/>
        <w:t xml:space="preserve">Paszkiewicz, ul. </w:t>
      </w:r>
      <w:proofErr w:type="spellStart"/>
      <w:r w:rsidR="008F62F6">
        <w:rPr>
          <w:rFonts w:ascii="Montserrat" w:hAnsi="Montserrat"/>
        </w:rPr>
        <w:t>Armii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Krajowej</w:t>
      </w:r>
      <w:proofErr w:type="spellEnd"/>
      <w:r w:rsidR="008F62F6">
        <w:rPr>
          <w:rFonts w:ascii="Montserrat" w:hAnsi="Montserrat"/>
        </w:rPr>
        <w:t xml:space="preserve"> 78, 78-400 Szczecinek </w:t>
      </w:r>
      <w:proofErr w:type="spellStart"/>
      <w:r w:rsidRPr="009A7703">
        <w:rPr>
          <w:rFonts w:ascii="Montserrat" w:hAnsi="Montserrat"/>
        </w:rPr>
        <w:t>lub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drogą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elektroniczną</w:t>
      </w:r>
      <w:proofErr w:type="spellEnd"/>
      <w:r w:rsidR="008F62F6">
        <w:rPr>
          <w:rFonts w:ascii="Montserrat" w:hAnsi="Montserrat"/>
        </w:rPr>
        <w:t xml:space="preserve">, </w:t>
      </w:r>
      <w:proofErr w:type="spellStart"/>
      <w:r w:rsidR="008F62F6">
        <w:rPr>
          <w:rFonts w:ascii="Montserrat" w:hAnsi="Montserrat"/>
        </w:rPr>
        <w:t>na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adres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mailowy</w:t>
      </w:r>
      <w:proofErr w:type="spellEnd"/>
      <w:r w:rsidR="008F62F6">
        <w:rPr>
          <w:rFonts w:ascii="Montserrat" w:hAnsi="Montserrat"/>
        </w:rPr>
        <w:t xml:space="preserve">: </w:t>
      </w:r>
      <w:hyperlink r:id="rId8" w:history="1">
        <w:r w:rsidR="009611E0" w:rsidRPr="00991EC0">
          <w:rPr>
            <w:rStyle w:val="Hipercze"/>
            <w:rFonts w:ascii="Montserrat" w:hAnsi="Montserrat"/>
          </w:rPr>
          <w:t>biuro@dalbet.com.pl</w:t>
        </w:r>
      </w:hyperlink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lub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pozostawiając</w:t>
      </w:r>
      <w:proofErr w:type="spellEnd"/>
      <w:r w:rsidR="008F62F6">
        <w:rPr>
          <w:rFonts w:ascii="Montserrat" w:hAnsi="Montserrat"/>
        </w:rPr>
        <w:t xml:space="preserve"> pismo w </w:t>
      </w:r>
      <w:proofErr w:type="spellStart"/>
      <w:r w:rsidR="008F62F6">
        <w:rPr>
          <w:rFonts w:ascii="Montserrat" w:hAnsi="Montserrat"/>
        </w:rPr>
        <w:t>recepcji</w:t>
      </w:r>
      <w:proofErr w:type="spellEnd"/>
      <w:r w:rsidRPr="009A7703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 xml:space="preserve">2. </w:t>
      </w:r>
      <w:proofErr w:type="spellStart"/>
      <w:r w:rsidRPr="009A7703">
        <w:rPr>
          <w:rFonts w:ascii="Montserrat" w:hAnsi="Montserrat"/>
        </w:rPr>
        <w:t>Reklamacje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rozpatrywane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są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terminie</w:t>
      </w:r>
      <w:proofErr w:type="spellEnd"/>
      <w:r w:rsidRPr="009A7703">
        <w:rPr>
          <w:rFonts w:ascii="Montserrat" w:hAnsi="Montserrat"/>
        </w:rPr>
        <w:t xml:space="preserve"> 14 </w:t>
      </w:r>
      <w:proofErr w:type="spellStart"/>
      <w:r w:rsidRPr="009A7703">
        <w:rPr>
          <w:rFonts w:ascii="Montserrat" w:hAnsi="Montserrat"/>
        </w:rPr>
        <w:t>dni</w:t>
      </w:r>
      <w:proofErr w:type="spellEnd"/>
      <w:r w:rsidR="008F62F6">
        <w:rPr>
          <w:rFonts w:ascii="Montserrat" w:hAnsi="Montserrat"/>
        </w:rPr>
        <w:t xml:space="preserve"> od ich </w:t>
      </w:r>
      <w:proofErr w:type="spellStart"/>
      <w:r w:rsidR="008F62F6">
        <w:rPr>
          <w:rFonts w:ascii="Montserrat" w:hAnsi="Montserrat"/>
        </w:rPr>
        <w:t>otrzymania</w:t>
      </w:r>
      <w:proofErr w:type="spellEnd"/>
      <w:r w:rsidRPr="009A7703">
        <w:rPr>
          <w:rFonts w:ascii="Montserrat" w:hAnsi="Montserrat"/>
        </w:rPr>
        <w:t>.</w:t>
      </w:r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Odpowiedź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na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reklamacje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udzielana</w:t>
      </w:r>
      <w:proofErr w:type="spellEnd"/>
      <w:r w:rsidR="008F62F6">
        <w:rPr>
          <w:rFonts w:ascii="Montserrat" w:hAnsi="Montserrat"/>
        </w:rPr>
        <w:t xml:space="preserve"> jest </w:t>
      </w:r>
      <w:proofErr w:type="spellStart"/>
      <w:r w:rsidR="008F62F6">
        <w:rPr>
          <w:rFonts w:ascii="Montserrat" w:hAnsi="Montserrat"/>
        </w:rPr>
        <w:t>na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wskazany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adres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pocztowy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lub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drogą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internetową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na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podany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adres</w:t>
      </w:r>
      <w:proofErr w:type="spellEnd"/>
      <w:r w:rsidR="008F62F6">
        <w:rPr>
          <w:rFonts w:ascii="Montserrat" w:hAnsi="Montserrat"/>
        </w:rPr>
        <w:t xml:space="preserve"> </w:t>
      </w:r>
      <w:proofErr w:type="spellStart"/>
      <w:r w:rsidR="008F62F6">
        <w:rPr>
          <w:rFonts w:ascii="Montserrat" w:hAnsi="Montserrat"/>
        </w:rPr>
        <w:t>mailowy</w:t>
      </w:r>
      <w:proofErr w:type="spellEnd"/>
      <w:r w:rsidR="008F62F6"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  <w:t>3. Klient ma prawo skorzystać z pozasądowych sposobów rozstrzygania sporów.</w:t>
      </w:r>
      <w:r w:rsidRPr="009A7703">
        <w:rPr>
          <w:rFonts w:ascii="Montserrat" w:hAnsi="Montserrat"/>
        </w:rPr>
        <w:br/>
      </w:r>
    </w:p>
    <w:p w14:paraId="30E07DFF" w14:textId="77777777" w:rsidR="00460F11" w:rsidRPr="009A7703" w:rsidRDefault="00144BDB" w:rsidP="006E0D18">
      <w:pPr>
        <w:pStyle w:val="Nagwek2"/>
        <w:rPr>
          <w:rFonts w:ascii="Montserrat" w:hAnsi="Montserrat"/>
        </w:rPr>
      </w:pPr>
      <w:r w:rsidRPr="009A7703">
        <w:rPr>
          <w:rFonts w:ascii="Montserrat" w:hAnsi="Montserrat"/>
        </w:rPr>
        <w:t>§ 9. Postanowienia końcowe</w:t>
      </w:r>
    </w:p>
    <w:p w14:paraId="68DE87AD" w14:textId="61B386C9" w:rsidR="00FE5C41" w:rsidRDefault="00144BDB" w:rsidP="006E0D18">
      <w:pPr>
        <w:spacing w:after="0"/>
        <w:rPr>
          <w:rFonts w:ascii="Montserrat" w:hAnsi="Montserrat"/>
        </w:rPr>
      </w:pPr>
      <w:r w:rsidRPr="009A7703">
        <w:rPr>
          <w:rFonts w:ascii="Montserrat" w:hAnsi="Montserrat"/>
        </w:rPr>
        <w:br/>
        <w:t xml:space="preserve">1. </w:t>
      </w:r>
      <w:proofErr w:type="spellStart"/>
      <w:r w:rsidRPr="009A7703">
        <w:rPr>
          <w:rFonts w:ascii="Montserrat" w:hAnsi="Montserrat"/>
        </w:rPr>
        <w:t>Regulamin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obowiązuje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od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dnia</w:t>
      </w:r>
      <w:proofErr w:type="spellEnd"/>
      <w:r w:rsidRPr="009A7703">
        <w:rPr>
          <w:rFonts w:ascii="Montserrat" w:hAnsi="Montserrat"/>
        </w:rPr>
        <w:t xml:space="preserve"> </w:t>
      </w:r>
      <w:r w:rsidR="00686B50">
        <w:rPr>
          <w:rFonts w:ascii="Montserrat" w:hAnsi="Montserrat"/>
        </w:rPr>
        <w:t>9</w:t>
      </w:r>
      <w:r w:rsidRPr="009A7703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stycznia</w:t>
      </w:r>
      <w:proofErr w:type="spellEnd"/>
      <w:r w:rsidR="00686B50">
        <w:rPr>
          <w:rFonts w:ascii="Montserrat" w:hAnsi="Montserrat"/>
        </w:rPr>
        <w:t xml:space="preserve"> 2026</w:t>
      </w:r>
      <w:r w:rsidRPr="009A7703">
        <w:rPr>
          <w:rFonts w:ascii="Montserrat" w:hAnsi="Montserrat"/>
        </w:rPr>
        <w:t xml:space="preserve"> r.</w:t>
      </w:r>
      <w:r w:rsidRPr="009A7703">
        <w:rPr>
          <w:rFonts w:ascii="Montserrat" w:hAnsi="Montserrat"/>
        </w:rPr>
        <w:br/>
        <w:t>2. Właściciel zastrzega sobie prawo do zmiany Regulaminu oraz Cennika.</w:t>
      </w:r>
      <w:r w:rsidRPr="009A7703">
        <w:rPr>
          <w:rFonts w:ascii="Montserrat" w:hAnsi="Montserrat"/>
        </w:rPr>
        <w:br/>
        <w:t xml:space="preserve">3. Na terenie </w:t>
      </w:r>
      <w:proofErr w:type="spellStart"/>
      <w:r w:rsidRPr="009A7703">
        <w:rPr>
          <w:rFonts w:ascii="Montserrat" w:hAnsi="Montserrat"/>
        </w:rPr>
        <w:t>obiektu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funkcjonuje</w:t>
      </w:r>
      <w:proofErr w:type="spellEnd"/>
      <w:r w:rsidRPr="009A7703">
        <w:rPr>
          <w:rFonts w:ascii="Montserrat" w:hAnsi="Montserrat"/>
        </w:rPr>
        <w:t xml:space="preserve"> monitoring </w:t>
      </w:r>
      <w:proofErr w:type="spellStart"/>
      <w:r w:rsidRPr="009A7703">
        <w:rPr>
          <w:rFonts w:ascii="Montserrat" w:hAnsi="Montserrat"/>
        </w:rPr>
        <w:t>wizyjny</w:t>
      </w:r>
      <w:proofErr w:type="spellEnd"/>
      <w:r w:rsidRPr="009A7703">
        <w:rPr>
          <w:rFonts w:ascii="Montserrat" w:hAnsi="Montserrat"/>
        </w:rPr>
        <w:t xml:space="preserve"> w </w:t>
      </w:r>
      <w:proofErr w:type="spellStart"/>
      <w:r w:rsidRPr="009A7703">
        <w:rPr>
          <w:rFonts w:ascii="Montserrat" w:hAnsi="Montserrat"/>
        </w:rPr>
        <w:t>celu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zapewnienia</w:t>
      </w:r>
      <w:proofErr w:type="spellEnd"/>
      <w:r w:rsidRPr="009A7703">
        <w:rPr>
          <w:rFonts w:ascii="Montserrat" w:hAnsi="Montserrat"/>
        </w:rPr>
        <w:t xml:space="preserve"> </w:t>
      </w:r>
      <w:proofErr w:type="spellStart"/>
      <w:r w:rsidRPr="009A7703">
        <w:rPr>
          <w:rFonts w:ascii="Montserrat" w:hAnsi="Montserrat"/>
        </w:rPr>
        <w:t>bezpieczeństwa</w:t>
      </w:r>
      <w:proofErr w:type="spellEnd"/>
      <w:r w:rsidRPr="009A7703">
        <w:rPr>
          <w:rFonts w:ascii="Montserrat" w:hAnsi="Montserrat"/>
        </w:rPr>
        <w:t>.</w:t>
      </w:r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Nagranie</w:t>
      </w:r>
      <w:proofErr w:type="spellEnd"/>
      <w:r w:rsidR="00686B50">
        <w:rPr>
          <w:rFonts w:ascii="Montserrat" w:hAnsi="Montserrat"/>
        </w:rPr>
        <w:t xml:space="preserve"> z </w:t>
      </w:r>
      <w:proofErr w:type="spellStart"/>
      <w:r w:rsidR="00686B50">
        <w:rPr>
          <w:rFonts w:ascii="Montserrat" w:hAnsi="Montserrat"/>
        </w:rPr>
        <w:t>monitoringu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mogą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być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przekazane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tylko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odpowiednim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służbom</w:t>
      </w:r>
      <w:proofErr w:type="spellEnd"/>
      <w:r w:rsidR="00686B50">
        <w:rPr>
          <w:rFonts w:ascii="Montserrat" w:hAnsi="Montserrat"/>
        </w:rPr>
        <w:t xml:space="preserve"> po </w:t>
      </w:r>
      <w:proofErr w:type="spellStart"/>
      <w:r w:rsidR="00686B50">
        <w:rPr>
          <w:rFonts w:ascii="Montserrat" w:hAnsi="Montserrat"/>
        </w:rPr>
        <w:t>odpowiednim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uzasadnieniu</w:t>
      </w:r>
      <w:proofErr w:type="spellEnd"/>
      <w:r w:rsidR="00686B50">
        <w:rPr>
          <w:rFonts w:ascii="Montserrat" w:hAnsi="Montserrat"/>
        </w:rPr>
        <w:t xml:space="preserve">. </w:t>
      </w:r>
      <w:proofErr w:type="spellStart"/>
      <w:r w:rsidR="00686B50">
        <w:rPr>
          <w:rFonts w:ascii="Montserrat" w:hAnsi="Montserrat"/>
        </w:rPr>
        <w:t>Toalety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oraz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szatnie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są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wyłączone</w:t>
      </w:r>
      <w:proofErr w:type="spellEnd"/>
      <w:r w:rsidR="00686B50">
        <w:rPr>
          <w:rFonts w:ascii="Montserrat" w:hAnsi="Montserrat"/>
        </w:rPr>
        <w:t xml:space="preserve"> z </w:t>
      </w:r>
      <w:proofErr w:type="spellStart"/>
      <w:r w:rsidR="00686B50">
        <w:rPr>
          <w:rFonts w:ascii="Montserrat" w:hAnsi="Montserrat"/>
        </w:rPr>
        <w:t>zasięgu</w:t>
      </w:r>
      <w:proofErr w:type="spellEnd"/>
      <w:r w:rsidR="00686B50">
        <w:rPr>
          <w:rFonts w:ascii="Montserrat" w:hAnsi="Montserrat"/>
        </w:rPr>
        <w:t xml:space="preserve"> monitoring, a </w:t>
      </w:r>
      <w:proofErr w:type="spellStart"/>
      <w:r w:rsidR="00686B50">
        <w:rPr>
          <w:rFonts w:ascii="Montserrat" w:hAnsi="Montserrat"/>
        </w:rPr>
        <w:t>dostęp</w:t>
      </w:r>
      <w:proofErr w:type="spellEnd"/>
      <w:r w:rsidR="00686B50">
        <w:rPr>
          <w:rFonts w:ascii="Montserrat" w:hAnsi="Montserrat"/>
        </w:rPr>
        <w:t xml:space="preserve"> do </w:t>
      </w:r>
      <w:proofErr w:type="spellStart"/>
      <w:r w:rsidR="00686B50">
        <w:rPr>
          <w:rFonts w:ascii="Montserrat" w:hAnsi="Montserrat"/>
        </w:rPr>
        <w:t>nagrywanej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treści</w:t>
      </w:r>
      <w:proofErr w:type="spellEnd"/>
      <w:r w:rsidR="00686B50">
        <w:rPr>
          <w:rFonts w:ascii="Montserrat" w:hAnsi="Montserrat"/>
        </w:rPr>
        <w:t xml:space="preserve"> ma </w:t>
      </w:r>
      <w:proofErr w:type="spellStart"/>
      <w:r w:rsidR="00686B50">
        <w:rPr>
          <w:rFonts w:ascii="Montserrat" w:hAnsi="Montserrat"/>
        </w:rPr>
        <w:t>jedynie</w:t>
      </w:r>
      <w:proofErr w:type="spellEnd"/>
      <w:r w:rsidR="00686B50">
        <w:rPr>
          <w:rFonts w:ascii="Montserrat" w:hAnsi="Montserrat"/>
        </w:rPr>
        <w:t xml:space="preserve"> administrator </w:t>
      </w:r>
      <w:proofErr w:type="spellStart"/>
      <w:r w:rsidR="00686B50">
        <w:rPr>
          <w:rFonts w:ascii="Montserrat" w:hAnsi="Montserrat"/>
        </w:rPr>
        <w:t>systemu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686B50">
        <w:rPr>
          <w:rFonts w:ascii="Montserrat" w:hAnsi="Montserrat"/>
        </w:rPr>
        <w:t>monitoringu</w:t>
      </w:r>
      <w:proofErr w:type="spellEnd"/>
      <w:r w:rsidR="00686B50">
        <w:rPr>
          <w:rFonts w:ascii="Montserrat" w:hAnsi="Montserrat"/>
        </w:rPr>
        <w:t>. Dane</w:t>
      </w:r>
      <w:r w:rsidR="00FE5C41">
        <w:rPr>
          <w:rFonts w:ascii="Montserrat" w:hAnsi="Montserrat"/>
        </w:rPr>
        <w:t xml:space="preserve"> z </w:t>
      </w:r>
      <w:proofErr w:type="spellStart"/>
      <w:r w:rsidR="00FE5C41">
        <w:rPr>
          <w:rFonts w:ascii="Montserrat" w:hAnsi="Montserrat"/>
        </w:rPr>
        <w:t>monitoringu</w:t>
      </w:r>
      <w:proofErr w:type="spellEnd"/>
      <w:r w:rsidR="00686B50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będą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przechowywane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przez</w:t>
      </w:r>
      <w:proofErr w:type="spellEnd"/>
      <w:r w:rsidR="00FE5C41">
        <w:rPr>
          <w:rFonts w:ascii="Montserrat" w:hAnsi="Montserrat"/>
        </w:rPr>
        <w:t xml:space="preserve"> 5 </w:t>
      </w:r>
      <w:proofErr w:type="spellStart"/>
      <w:r w:rsidR="00FE5C41">
        <w:rPr>
          <w:rFonts w:ascii="Montserrat" w:hAnsi="Montserrat"/>
        </w:rPr>
        <w:t>dni</w:t>
      </w:r>
      <w:proofErr w:type="spellEnd"/>
      <w:r w:rsidR="00FE5C41">
        <w:rPr>
          <w:rFonts w:ascii="Montserrat" w:hAnsi="Montserrat"/>
        </w:rPr>
        <w:t xml:space="preserve"> po </w:t>
      </w:r>
      <w:proofErr w:type="spellStart"/>
      <w:r w:rsidR="00FE5C41">
        <w:rPr>
          <w:rFonts w:ascii="Montserrat" w:hAnsi="Montserrat"/>
        </w:rPr>
        <w:t>czym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są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automatycznie</w:t>
      </w:r>
      <w:proofErr w:type="spellEnd"/>
      <w:r w:rsidR="00FE5C41">
        <w:rPr>
          <w:rFonts w:ascii="Montserrat" w:hAnsi="Montserrat"/>
        </w:rPr>
        <w:t xml:space="preserve"> I </w:t>
      </w:r>
      <w:proofErr w:type="spellStart"/>
      <w:r w:rsidR="00FE5C41">
        <w:rPr>
          <w:rFonts w:ascii="Montserrat" w:hAnsi="Montserrat"/>
        </w:rPr>
        <w:t>nieodwracalnie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usuwane</w:t>
      </w:r>
      <w:proofErr w:type="spellEnd"/>
      <w:r w:rsidR="00FE5C41">
        <w:rPr>
          <w:rFonts w:ascii="Montserrat" w:hAnsi="Montserrat"/>
        </w:rPr>
        <w:t xml:space="preserve">, </w:t>
      </w:r>
      <w:proofErr w:type="spellStart"/>
      <w:r w:rsidR="00FE5C41">
        <w:rPr>
          <w:rFonts w:ascii="Montserrat" w:hAnsi="Montserrat"/>
        </w:rPr>
        <w:t>chyba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że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stanowią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dowód</w:t>
      </w:r>
      <w:proofErr w:type="spellEnd"/>
      <w:r w:rsidR="00FE5C41">
        <w:rPr>
          <w:rFonts w:ascii="Montserrat" w:hAnsi="Montserrat"/>
        </w:rPr>
        <w:t xml:space="preserve"> w </w:t>
      </w:r>
      <w:proofErr w:type="spellStart"/>
      <w:r w:rsidR="00FE5C41">
        <w:rPr>
          <w:rFonts w:ascii="Montserrat" w:hAnsi="Montserrat"/>
        </w:rPr>
        <w:t>postępowaniu</w:t>
      </w:r>
      <w:proofErr w:type="spellEnd"/>
      <w:r w:rsidR="00FE5C41">
        <w:rPr>
          <w:rFonts w:ascii="Montserrat" w:hAnsi="Montserrat"/>
        </w:rPr>
        <w:t xml:space="preserve">, </w:t>
      </w:r>
      <w:proofErr w:type="spellStart"/>
      <w:r w:rsidR="00FE5C41">
        <w:rPr>
          <w:rFonts w:ascii="Montserrat" w:hAnsi="Montserrat"/>
        </w:rPr>
        <w:t>wtedy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okres</w:t>
      </w:r>
      <w:proofErr w:type="spellEnd"/>
      <w:r w:rsidR="00FE5C41">
        <w:rPr>
          <w:rFonts w:ascii="Montserrat" w:hAnsi="Montserrat"/>
        </w:rPr>
        <w:t xml:space="preserve"> ten </w:t>
      </w:r>
      <w:proofErr w:type="spellStart"/>
      <w:r w:rsidR="00FE5C41">
        <w:rPr>
          <w:rFonts w:ascii="Montserrat" w:hAnsi="Montserrat"/>
        </w:rPr>
        <w:t>ulegnie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wydłużeniu</w:t>
      </w:r>
      <w:proofErr w:type="spellEnd"/>
      <w:r w:rsidR="00FE5C41">
        <w:rPr>
          <w:rFonts w:ascii="Montserrat" w:hAnsi="Montserrat"/>
        </w:rPr>
        <w:t xml:space="preserve"> do </w:t>
      </w:r>
      <w:proofErr w:type="spellStart"/>
      <w:r w:rsidR="00FE5C41">
        <w:rPr>
          <w:rFonts w:ascii="Montserrat" w:hAnsi="Montserrat"/>
        </w:rPr>
        <w:t>czasu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jego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prawomocnego</w:t>
      </w:r>
      <w:proofErr w:type="spellEnd"/>
      <w:r w:rsidR="00FE5C41">
        <w:rPr>
          <w:rFonts w:ascii="Montserrat" w:hAnsi="Montserrat"/>
        </w:rPr>
        <w:t xml:space="preserve"> </w:t>
      </w:r>
      <w:proofErr w:type="spellStart"/>
      <w:r w:rsidR="00FE5C41">
        <w:rPr>
          <w:rFonts w:ascii="Montserrat" w:hAnsi="Montserrat"/>
        </w:rPr>
        <w:t>zakończenia</w:t>
      </w:r>
      <w:proofErr w:type="spellEnd"/>
      <w:r w:rsidR="00FE5C41">
        <w:rPr>
          <w:rFonts w:ascii="Montserrat" w:hAnsi="Montserrat"/>
        </w:rPr>
        <w:t xml:space="preserve">. </w:t>
      </w:r>
      <w:proofErr w:type="spellStart"/>
      <w:r w:rsidR="00FE5C41">
        <w:rPr>
          <w:rFonts w:ascii="Montserrat" w:hAnsi="Montserrat"/>
        </w:rPr>
        <w:t>Administratorem</w:t>
      </w:r>
      <w:proofErr w:type="spellEnd"/>
      <w:r w:rsidR="00FE5C41">
        <w:rPr>
          <w:rFonts w:ascii="Montserrat" w:hAnsi="Montserrat"/>
        </w:rPr>
        <w:t xml:space="preserve"> monitoring jest </w:t>
      </w:r>
      <w:proofErr w:type="spellStart"/>
      <w:r w:rsidR="00FE5C41">
        <w:rPr>
          <w:rFonts w:ascii="Montserrat" w:hAnsi="Montserrat"/>
        </w:rPr>
        <w:t>Właściciel</w:t>
      </w:r>
      <w:proofErr w:type="spellEnd"/>
    </w:p>
    <w:p w14:paraId="6935D8E8" w14:textId="77777777" w:rsidR="00FE5C41" w:rsidRDefault="00FE5C41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4. </w:t>
      </w:r>
      <w:proofErr w:type="spellStart"/>
      <w:r>
        <w:rPr>
          <w:rFonts w:ascii="Montserrat" w:hAnsi="Montserrat"/>
        </w:rPr>
        <w:t>Jeżeli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którekolwiek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postanoweń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Regulaminu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okaże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się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nieważne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całości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lub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części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pozostałe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postanowienia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pozostają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mocy</w:t>
      </w:r>
      <w:proofErr w:type="spellEnd"/>
      <w:r>
        <w:rPr>
          <w:rFonts w:ascii="Montserrat" w:hAnsi="Montserrat"/>
        </w:rPr>
        <w:t xml:space="preserve">. </w:t>
      </w:r>
      <w:proofErr w:type="spellStart"/>
      <w:r>
        <w:rPr>
          <w:rFonts w:ascii="Montserrat" w:hAnsi="Montserrat"/>
        </w:rPr>
        <w:t>Usługodawca</w:t>
      </w:r>
      <w:proofErr w:type="spellEnd"/>
      <w:r>
        <w:rPr>
          <w:rFonts w:ascii="Montserrat" w:hAnsi="Montserrat"/>
        </w:rPr>
        <w:t>/</w:t>
      </w:r>
      <w:proofErr w:type="spellStart"/>
      <w:r>
        <w:rPr>
          <w:rFonts w:ascii="Montserrat" w:hAnsi="Montserrat"/>
        </w:rPr>
        <w:t>Sprzedawca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oraz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Usługobiorca</w:t>
      </w:r>
      <w:proofErr w:type="spellEnd"/>
      <w:r>
        <w:rPr>
          <w:rFonts w:ascii="Montserrat" w:hAnsi="Montserrat"/>
        </w:rPr>
        <w:t>/</w:t>
      </w:r>
      <w:proofErr w:type="spellStart"/>
      <w:r>
        <w:rPr>
          <w:rFonts w:ascii="Montserrat" w:hAnsi="Montserrat"/>
        </w:rPr>
        <w:t>klient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zaś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zobowiązują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sę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wniosek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którejkolwiek</w:t>
      </w:r>
      <w:proofErr w:type="spellEnd"/>
      <w:r>
        <w:rPr>
          <w:rFonts w:ascii="Montserrat" w:hAnsi="Montserrat"/>
        </w:rPr>
        <w:t xml:space="preserve"> z </w:t>
      </w:r>
      <w:proofErr w:type="spellStart"/>
      <w:r>
        <w:rPr>
          <w:rFonts w:ascii="Montserrat" w:hAnsi="Montserrat"/>
        </w:rPr>
        <w:t>nich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zastąpienia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nieważnych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postanowień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postanowieniami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których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moc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prawna</w:t>
      </w:r>
      <w:proofErr w:type="spellEnd"/>
      <w:r>
        <w:rPr>
          <w:rFonts w:ascii="Montserrat" w:hAnsi="Montserrat"/>
        </w:rPr>
        <w:t xml:space="preserve"> I </w:t>
      </w:r>
      <w:proofErr w:type="spellStart"/>
      <w:r>
        <w:rPr>
          <w:rFonts w:ascii="Montserrat" w:hAnsi="Montserrat"/>
        </w:rPr>
        <w:t>skótek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ekonomiczny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są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najbardziej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zbliżone</w:t>
      </w:r>
      <w:proofErr w:type="spellEnd"/>
      <w:r>
        <w:rPr>
          <w:rFonts w:ascii="Montserrat" w:hAnsi="Montserrat"/>
        </w:rPr>
        <w:t xml:space="preserve"> do </w:t>
      </w:r>
      <w:proofErr w:type="spellStart"/>
      <w:r>
        <w:rPr>
          <w:rFonts w:ascii="Montserrat" w:hAnsi="Montserrat"/>
        </w:rPr>
        <w:t>pooostanowień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zastępowanych</w:t>
      </w:r>
      <w:proofErr w:type="spellEnd"/>
      <w:r>
        <w:rPr>
          <w:rFonts w:ascii="Montserrat" w:hAnsi="Montserrat"/>
        </w:rPr>
        <w:t>.</w:t>
      </w:r>
    </w:p>
    <w:p w14:paraId="2F4E762E" w14:textId="13EA7F1B" w:rsidR="00460F11" w:rsidRPr="009A7703" w:rsidRDefault="00FE5C41" w:rsidP="006E0D18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5. W </w:t>
      </w:r>
      <w:proofErr w:type="spellStart"/>
      <w:r>
        <w:rPr>
          <w:rFonts w:ascii="Montserrat" w:hAnsi="Montserrat"/>
        </w:rPr>
        <w:t>sprawach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nieuregulowanych</w:t>
      </w:r>
      <w:proofErr w:type="spellEnd"/>
      <w:r>
        <w:rPr>
          <w:rFonts w:ascii="Montserrat" w:hAnsi="Montserrat"/>
        </w:rPr>
        <w:t xml:space="preserve"> w </w:t>
      </w:r>
      <w:proofErr w:type="spellStart"/>
      <w:r>
        <w:rPr>
          <w:rFonts w:ascii="Montserrat" w:hAnsi="Montserrat"/>
        </w:rPr>
        <w:t>niniejszym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Regulamnie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mają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zastosowanie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powszechnie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obowiązujące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przepisy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prawa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polskiego</w:t>
      </w:r>
      <w:proofErr w:type="spellEnd"/>
      <w:r>
        <w:rPr>
          <w:rFonts w:ascii="Montserrat" w:hAnsi="Montserrat"/>
        </w:rPr>
        <w:t>.</w:t>
      </w:r>
      <w:r w:rsidRPr="009A7703">
        <w:rPr>
          <w:rFonts w:ascii="Montserrat" w:hAnsi="Montserrat"/>
        </w:rPr>
        <w:br/>
      </w:r>
    </w:p>
    <w:sectPr w:rsidR="00460F11" w:rsidRPr="009A7703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EEE6" w14:textId="77777777" w:rsidR="005E058B" w:rsidRDefault="005E058B" w:rsidP="006E0D18">
      <w:pPr>
        <w:spacing w:after="0" w:line="240" w:lineRule="auto"/>
      </w:pPr>
      <w:r>
        <w:separator/>
      </w:r>
    </w:p>
  </w:endnote>
  <w:endnote w:type="continuationSeparator" w:id="0">
    <w:p w14:paraId="44820745" w14:textId="77777777" w:rsidR="005E058B" w:rsidRDefault="005E058B" w:rsidP="006E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78524"/>
      <w:docPartObj>
        <w:docPartGallery w:val="Page Numbers (Bottom of Page)"/>
        <w:docPartUnique/>
      </w:docPartObj>
    </w:sdtPr>
    <w:sdtEndPr/>
    <w:sdtContent>
      <w:p w14:paraId="687E2B43" w14:textId="3FC46F0B" w:rsidR="006E0D18" w:rsidRDefault="006E0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6F2CCCD" w14:textId="77777777" w:rsidR="006E0D18" w:rsidRDefault="006E0D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63C5" w14:textId="77777777" w:rsidR="005E058B" w:rsidRDefault="005E058B" w:rsidP="006E0D18">
      <w:pPr>
        <w:spacing w:after="0" w:line="240" w:lineRule="auto"/>
      </w:pPr>
      <w:r>
        <w:separator/>
      </w:r>
    </w:p>
  </w:footnote>
  <w:footnote w:type="continuationSeparator" w:id="0">
    <w:p w14:paraId="0F0CB92C" w14:textId="77777777" w:rsidR="005E058B" w:rsidRDefault="005E058B" w:rsidP="006E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181443">
    <w:abstractNumId w:val="8"/>
  </w:num>
  <w:num w:numId="2" w16cid:durableId="799155912">
    <w:abstractNumId w:val="6"/>
  </w:num>
  <w:num w:numId="3" w16cid:durableId="186874467">
    <w:abstractNumId w:val="5"/>
  </w:num>
  <w:num w:numId="4" w16cid:durableId="379979414">
    <w:abstractNumId w:val="4"/>
  </w:num>
  <w:num w:numId="5" w16cid:durableId="1826164238">
    <w:abstractNumId w:val="7"/>
  </w:num>
  <w:num w:numId="6" w16cid:durableId="982542315">
    <w:abstractNumId w:val="3"/>
  </w:num>
  <w:num w:numId="7" w16cid:durableId="1978144789">
    <w:abstractNumId w:val="2"/>
  </w:num>
  <w:num w:numId="8" w16cid:durableId="1878345681">
    <w:abstractNumId w:val="1"/>
  </w:num>
  <w:num w:numId="9" w16cid:durableId="130030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A7A"/>
    <w:rsid w:val="00034616"/>
    <w:rsid w:val="000530D0"/>
    <w:rsid w:val="0006063C"/>
    <w:rsid w:val="000A58E0"/>
    <w:rsid w:val="000A6936"/>
    <w:rsid w:val="000B6530"/>
    <w:rsid w:val="00144BDB"/>
    <w:rsid w:val="0015074B"/>
    <w:rsid w:val="00294530"/>
    <w:rsid w:val="0029639D"/>
    <w:rsid w:val="00326F90"/>
    <w:rsid w:val="00460F11"/>
    <w:rsid w:val="00473684"/>
    <w:rsid w:val="005040FF"/>
    <w:rsid w:val="00573BF9"/>
    <w:rsid w:val="005B1D10"/>
    <w:rsid w:val="005E058B"/>
    <w:rsid w:val="006156B7"/>
    <w:rsid w:val="00676748"/>
    <w:rsid w:val="006816BB"/>
    <w:rsid w:val="00686B50"/>
    <w:rsid w:val="006E0D18"/>
    <w:rsid w:val="006E24A9"/>
    <w:rsid w:val="00762B2A"/>
    <w:rsid w:val="007810A2"/>
    <w:rsid w:val="00862A9C"/>
    <w:rsid w:val="008F62F6"/>
    <w:rsid w:val="009611E0"/>
    <w:rsid w:val="0098268E"/>
    <w:rsid w:val="00991EF9"/>
    <w:rsid w:val="0099368A"/>
    <w:rsid w:val="009A7703"/>
    <w:rsid w:val="009D501B"/>
    <w:rsid w:val="00A55CF9"/>
    <w:rsid w:val="00AA1D8D"/>
    <w:rsid w:val="00B47730"/>
    <w:rsid w:val="00BA1068"/>
    <w:rsid w:val="00CB0664"/>
    <w:rsid w:val="00E247BF"/>
    <w:rsid w:val="00E32100"/>
    <w:rsid w:val="00E32F28"/>
    <w:rsid w:val="00E56CC9"/>
    <w:rsid w:val="00E97B76"/>
    <w:rsid w:val="00EE7BD6"/>
    <w:rsid w:val="00F50AC9"/>
    <w:rsid w:val="00F51AAE"/>
    <w:rsid w:val="00F916E2"/>
    <w:rsid w:val="00FC693F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36D03"/>
  <w14:defaultImageDpi w14:val="300"/>
  <w15:docId w15:val="{C70D1F80-F16E-431E-9AB5-60A3B4BC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F62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albet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11899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POKER</cp:lastModifiedBy>
  <cp:revision>2</cp:revision>
  <cp:lastPrinted>2026-01-03T08:30:00Z</cp:lastPrinted>
  <dcterms:created xsi:type="dcterms:W3CDTF">2026-01-30T17:25:00Z</dcterms:created>
  <dcterms:modified xsi:type="dcterms:W3CDTF">2026-01-30T17:25:00Z</dcterms:modified>
  <cp:category/>
</cp:coreProperties>
</file>